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FA2" w:rsidRPr="00013BFB" w:rsidRDefault="00357FA2" w:rsidP="000E2A77">
      <w:pPr>
        <w:pStyle w:val="Sous-titre"/>
        <w:rPr>
          <w:rFonts w:ascii="Arial" w:hAnsi="Arial" w:cs="Arial"/>
          <w:color w:val="auto"/>
          <w:lang w:val="en-GB"/>
        </w:rPr>
      </w:pPr>
      <w:r w:rsidRPr="00013BFB">
        <w:rPr>
          <w:rFonts w:ascii="Arial" w:hAnsi="Arial" w:cs="Arial"/>
          <w:color w:val="auto"/>
          <w:lang w:val="en-GB"/>
        </w:rPr>
        <w:t>Swiss-European Mobility Programme – Staff Mobility for Teaching Assignments</w:t>
      </w:r>
    </w:p>
    <w:p w:rsidR="00357FA2" w:rsidRPr="00013BFB" w:rsidRDefault="00357FA2" w:rsidP="000E2A77">
      <w:pPr>
        <w:pStyle w:val="Titre"/>
        <w:rPr>
          <w:rFonts w:ascii="Arial" w:hAnsi="Arial" w:cs="Arial"/>
          <w:color w:val="auto"/>
          <w:lang w:val="en-GB"/>
        </w:rPr>
      </w:pPr>
      <w:r w:rsidRPr="00013BFB">
        <w:rPr>
          <w:rFonts w:ascii="Arial" w:hAnsi="Arial" w:cs="Arial"/>
          <w:color w:val="auto"/>
          <w:lang w:val="en-GB"/>
        </w:rPr>
        <w:t>Final report</w:t>
      </w:r>
    </w:p>
    <w:p w:rsidR="00357FA2" w:rsidRPr="00642B93" w:rsidRDefault="00357FA2" w:rsidP="006978C9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642B93">
        <w:rPr>
          <w:rFonts w:ascii="Arial" w:hAnsi="Arial" w:cs="Arial"/>
          <w:color w:val="auto"/>
          <w:lang w:val="en-GB"/>
        </w:rPr>
        <w:t xml:space="preserve">Personal details </w:t>
      </w:r>
    </w:p>
    <w:p w:rsidR="00357FA2" w:rsidRPr="00642B93" w:rsidRDefault="00357FA2" w:rsidP="000E2A77">
      <w:pPr>
        <w:tabs>
          <w:tab w:val="left" w:pos="1843"/>
        </w:tabs>
        <w:spacing w:before="240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>First and last name:</w:t>
      </w:r>
      <w:r w:rsidR="000E2A77" w:rsidRPr="00642B93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588041237"/>
          <w:placeholder>
            <w:docPart w:val="6EA99B4B39AB447DAF846BF171EAD33D"/>
          </w:placeholder>
          <w:showingPlcHdr/>
          <w:text/>
        </w:sdtPr>
        <w:sdtEndPr/>
        <w:sdtContent>
          <w:r w:rsidR="000E2A77" w:rsidRPr="00642B93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:rsidR="00357FA2" w:rsidRPr="00642B93" w:rsidRDefault="00357FA2" w:rsidP="000E2A77">
      <w:pPr>
        <w:tabs>
          <w:tab w:val="left" w:pos="1843"/>
        </w:tabs>
        <w:spacing w:before="240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Sex: </w:t>
      </w:r>
      <w:r w:rsidR="000E2A77" w:rsidRPr="00642B93">
        <w:rPr>
          <w:rFonts w:ascii="Arial" w:hAnsi="Arial" w:cs="Arial"/>
          <w:lang w:val="en-GB"/>
        </w:rPr>
        <w:tab/>
      </w:r>
      <w:r w:rsidRPr="00642B93">
        <w:rPr>
          <w:rFonts w:ascii="Arial" w:hAnsi="Arial" w:cs="Arial"/>
          <w:lang w:val="en-GB"/>
        </w:rPr>
        <w:t xml:space="preserve">M </w:t>
      </w:r>
      <w:bookmarkStart w:id="0" w:name="_Hlk63666372"/>
      <w:sdt>
        <w:sdtPr>
          <w:rPr>
            <w:rFonts w:ascii="Arial" w:hAnsi="Arial" w:cs="Arial"/>
            <w:lang w:val="en-GB"/>
          </w:rPr>
          <w:id w:val="-73863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A77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bookmarkEnd w:id="0"/>
      <w:r w:rsidRPr="00642B93">
        <w:rPr>
          <w:rFonts w:ascii="Arial" w:hAnsi="Arial" w:cs="Arial"/>
          <w:lang w:val="en-GB"/>
        </w:rPr>
        <w:t xml:space="preserve"> </w:t>
      </w:r>
      <w:r w:rsidR="000E2A77" w:rsidRPr="00642B93">
        <w:rPr>
          <w:rFonts w:ascii="Arial" w:hAnsi="Arial" w:cs="Arial"/>
          <w:lang w:val="en-GB"/>
        </w:rPr>
        <w:tab/>
      </w:r>
      <w:r w:rsidRPr="00642B93">
        <w:rPr>
          <w:rFonts w:ascii="Arial" w:hAnsi="Arial" w:cs="Arial"/>
          <w:lang w:val="en-GB"/>
        </w:rPr>
        <w:t xml:space="preserve">F </w:t>
      </w:r>
      <w:sdt>
        <w:sdtPr>
          <w:rPr>
            <w:rFonts w:ascii="Arial" w:hAnsi="Arial" w:cs="Arial"/>
            <w:lang w:val="en-GB"/>
          </w:rPr>
          <w:id w:val="21332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A77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E2A77" w:rsidRPr="00642B93">
        <w:rPr>
          <w:rFonts w:ascii="Arial" w:hAnsi="Arial" w:cs="Arial"/>
          <w:lang w:val="en-GB"/>
        </w:rPr>
        <w:t xml:space="preserve"> </w:t>
      </w:r>
      <w:r w:rsidR="000E2A77" w:rsidRPr="00642B93">
        <w:rPr>
          <w:rFonts w:ascii="Arial" w:hAnsi="Arial" w:cs="Arial"/>
          <w:lang w:val="en-GB"/>
        </w:rPr>
        <w:tab/>
      </w:r>
      <w:r w:rsidRPr="00642B93">
        <w:rPr>
          <w:rFonts w:ascii="Arial" w:hAnsi="Arial" w:cs="Arial"/>
          <w:lang w:val="en-GB"/>
        </w:rPr>
        <w:t xml:space="preserve">Other </w:t>
      </w:r>
      <w:sdt>
        <w:sdtPr>
          <w:rPr>
            <w:rFonts w:ascii="Arial" w:hAnsi="Arial" w:cs="Arial"/>
            <w:lang w:val="en-GB"/>
          </w:rPr>
          <w:id w:val="-146333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A77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 xml:space="preserve"> </w:t>
      </w:r>
      <w:r w:rsidR="000E2A77" w:rsidRPr="00642B93">
        <w:rPr>
          <w:rFonts w:ascii="Arial" w:hAnsi="Arial" w:cs="Arial"/>
          <w:lang w:val="en-GB"/>
        </w:rPr>
        <w:tab/>
      </w:r>
      <w:r w:rsidRPr="00642B93">
        <w:rPr>
          <w:rFonts w:ascii="Arial" w:hAnsi="Arial" w:cs="Arial"/>
          <w:lang w:val="en-GB"/>
        </w:rPr>
        <w:t>I prefer no</w:t>
      </w:r>
      <w:r w:rsidR="006210FB" w:rsidRPr="00642B93">
        <w:rPr>
          <w:rFonts w:ascii="Arial" w:hAnsi="Arial" w:cs="Arial"/>
          <w:lang w:val="en-GB"/>
        </w:rPr>
        <w:t xml:space="preserve">t to indicate </w:t>
      </w:r>
      <w:sdt>
        <w:sdtPr>
          <w:rPr>
            <w:rFonts w:ascii="Arial" w:hAnsi="Arial" w:cs="Arial"/>
            <w:lang w:val="en-GB"/>
          </w:rPr>
          <w:id w:val="-107689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A77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:rsidR="00357FA2" w:rsidRPr="00642B93" w:rsidRDefault="00357FA2" w:rsidP="000E2A77">
      <w:pPr>
        <w:tabs>
          <w:tab w:val="left" w:pos="1843"/>
        </w:tabs>
        <w:spacing w:before="240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Nationality: </w:t>
      </w:r>
      <w:r w:rsidR="000E2A77" w:rsidRPr="00642B93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969152430"/>
          <w:placeholder>
            <w:docPart w:val="BE8CD2EAFF4346C6B70D71218A9852A9"/>
          </w:placeholder>
          <w:showingPlcHdr/>
          <w:text/>
        </w:sdtPr>
        <w:sdtEndPr/>
        <w:sdtContent>
          <w:r w:rsidR="000E2A77" w:rsidRPr="00642B93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:rsidR="00357FA2" w:rsidRPr="00642B93" w:rsidRDefault="00357FA2" w:rsidP="000E2A77">
      <w:pPr>
        <w:tabs>
          <w:tab w:val="left" w:pos="1843"/>
        </w:tabs>
        <w:spacing w:before="240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>E-mail:</w:t>
      </w:r>
      <w:r w:rsidRPr="00642B93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445888927"/>
          <w:placeholder>
            <w:docPart w:val="9769735560304695A3DA8AA588CF27FE"/>
          </w:placeholder>
          <w:showingPlcHdr/>
          <w:text/>
        </w:sdtPr>
        <w:sdtEndPr/>
        <w:sdtContent>
          <w:r w:rsidR="000E2A77" w:rsidRPr="00642B93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:rsidR="00357FA2" w:rsidRPr="00642B93" w:rsidRDefault="00357FA2" w:rsidP="000E2A77">
      <w:pPr>
        <w:tabs>
          <w:tab w:val="left" w:pos="1843"/>
        </w:tabs>
        <w:spacing w:before="240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Academic field/area of work: </w:t>
      </w:r>
      <w:sdt>
        <w:sdtPr>
          <w:rPr>
            <w:rFonts w:ascii="Arial" w:hAnsi="Arial" w:cs="Arial"/>
            <w:lang w:val="en-GB"/>
          </w:rPr>
          <w:id w:val="-402529710"/>
          <w:placeholder>
            <w:docPart w:val="E97DB11C6FC14179A882E41BB41B6A05"/>
          </w:placeholder>
          <w:showingPlcHdr/>
          <w:text/>
        </w:sdtPr>
        <w:sdtEndPr/>
        <w:sdtContent>
          <w:r w:rsidR="000E2A77" w:rsidRPr="00642B93">
            <w:rPr>
              <w:rFonts w:ascii="Arial" w:hAnsi="Arial" w:cs="Arial"/>
              <w:lang w:val="en-GB"/>
            </w:rPr>
            <w:t>______________</w:t>
          </w:r>
        </w:sdtContent>
      </w:sdt>
    </w:p>
    <w:p w:rsidR="000E2A77" w:rsidRPr="00642B93" w:rsidRDefault="000E2A77" w:rsidP="00357FA2">
      <w:pPr>
        <w:rPr>
          <w:rFonts w:ascii="Arial" w:hAnsi="Arial" w:cs="Arial"/>
          <w:lang w:val="en-GB"/>
        </w:rPr>
      </w:pPr>
    </w:p>
    <w:p w:rsidR="00357FA2" w:rsidRPr="00642B93" w:rsidRDefault="006210FB" w:rsidP="00357FA2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>Level</w:t>
      </w:r>
      <w:r w:rsidR="00357FA2" w:rsidRPr="00642B93">
        <w:rPr>
          <w:rFonts w:ascii="Arial" w:hAnsi="Arial" w:cs="Arial"/>
          <w:lang w:val="en-GB"/>
        </w:rPr>
        <w:t xml:space="preserve"> of experience:  </w:t>
      </w:r>
      <w:sdt>
        <w:sdtPr>
          <w:rPr>
            <w:rFonts w:ascii="Arial" w:hAnsi="Arial" w:cs="Arial"/>
            <w:lang w:val="en-GB"/>
          </w:rPr>
          <w:id w:val="-11891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A77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E2A77" w:rsidRPr="00642B93">
        <w:rPr>
          <w:rFonts w:ascii="Arial" w:hAnsi="Arial" w:cs="Arial"/>
          <w:lang w:val="en-GB"/>
        </w:rPr>
        <w:t xml:space="preserve"> </w:t>
      </w:r>
      <w:r w:rsidRPr="00642B93">
        <w:rPr>
          <w:rFonts w:ascii="Arial" w:hAnsi="Arial" w:cs="Arial"/>
          <w:lang w:val="en-GB"/>
        </w:rPr>
        <w:t>J</w:t>
      </w:r>
      <w:r w:rsidR="00357FA2" w:rsidRPr="00642B93">
        <w:rPr>
          <w:rFonts w:ascii="Arial" w:hAnsi="Arial" w:cs="Arial"/>
          <w:lang w:val="en-GB"/>
        </w:rPr>
        <w:t>unior (0-10 years)</w:t>
      </w:r>
      <w:r w:rsidR="000E2A77" w:rsidRPr="00642B93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7993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A77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E2A77" w:rsidRPr="00642B93">
        <w:rPr>
          <w:rFonts w:ascii="Arial" w:hAnsi="Arial" w:cs="Arial"/>
          <w:lang w:val="en-GB"/>
        </w:rPr>
        <w:t xml:space="preserve"> </w:t>
      </w:r>
      <w:r w:rsidRPr="00642B93">
        <w:rPr>
          <w:rFonts w:ascii="Arial" w:hAnsi="Arial" w:cs="Arial"/>
          <w:lang w:val="en-GB"/>
        </w:rPr>
        <w:t>I</w:t>
      </w:r>
      <w:r w:rsidR="00357FA2" w:rsidRPr="00642B93">
        <w:rPr>
          <w:rFonts w:ascii="Arial" w:hAnsi="Arial" w:cs="Arial"/>
          <w:lang w:val="en-GB"/>
        </w:rPr>
        <w:t>ntermediate (10-20 years)</w:t>
      </w:r>
      <w:r w:rsidR="00357FA2" w:rsidRPr="00642B93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56723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A77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E2A77" w:rsidRPr="00642B93">
        <w:rPr>
          <w:rFonts w:ascii="Arial" w:hAnsi="Arial" w:cs="Arial"/>
          <w:lang w:val="en-GB"/>
        </w:rPr>
        <w:t xml:space="preserve"> </w:t>
      </w:r>
      <w:r w:rsidRPr="00642B93">
        <w:rPr>
          <w:rFonts w:ascii="Arial" w:hAnsi="Arial" w:cs="Arial"/>
          <w:lang w:val="en-GB"/>
        </w:rPr>
        <w:t>S</w:t>
      </w:r>
      <w:r w:rsidR="00357FA2" w:rsidRPr="00642B93">
        <w:rPr>
          <w:rFonts w:ascii="Arial" w:hAnsi="Arial" w:cs="Arial"/>
          <w:lang w:val="en-GB"/>
        </w:rPr>
        <w:t>enior (more than 20 years)</w:t>
      </w:r>
    </w:p>
    <w:p w:rsidR="00357FA2" w:rsidRPr="00642B93" w:rsidRDefault="00357FA2" w:rsidP="006978C9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642B93">
        <w:rPr>
          <w:rFonts w:ascii="Arial" w:hAnsi="Arial" w:cs="Arial"/>
          <w:color w:val="auto"/>
          <w:lang w:val="en-GB"/>
        </w:rPr>
        <w:t xml:space="preserve">Details of </w:t>
      </w:r>
      <w:r w:rsidR="004D6255" w:rsidRPr="00642B93">
        <w:rPr>
          <w:rFonts w:ascii="Arial" w:hAnsi="Arial" w:cs="Arial"/>
          <w:color w:val="auto"/>
          <w:lang w:val="en-GB"/>
        </w:rPr>
        <w:t xml:space="preserve">the </w:t>
      </w:r>
      <w:r w:rsidRPr="00642B93">
        <w:rPr>
          <w:rFonts w:ascii="Arial" w:hAnsi="Arial" w:cs="Arial"/>
          <w:color w:val="auto"/>
          <w:lang w:val="en-GB"/>
        </w:rPr>
        <w:t>mobility period</w:t>
      </w:r>
    </w:p>
    <w:p w:rsidR="000D35F2" w:rsidRPr="00642B93" w:rsidRDefault="000D35F2" w:rsidP="000D35F2">
      <w:pPr>
        <w:tabs>
          <w:tab w:val="left" w:pos="1701"/>
        </w:tabs>
        <w:spacing w:before="240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Home institution: </w:t>
      </w:r>
      <w:r w:rsidRPr="00642B93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73727834"/>
          <w:placeholder>
            <w:docPart w:val="7AD2C0C8D37F485F9B1F5C2D16CA043D"/>
          </w:placeholder>
          <w:showingPlcHdr/>
          <w:text/>
        </w:sdtPr>
        <w:sdtEndPr/>
        <w:sdtContent>
          <w:r w:rsidRPr="00642B93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:rsidR="000D35F2" w:rsidRPr="00642B93" w:rsidRDefault="000D35F2" w:rsidP="000D35F2">
      <w:pPr>
        <w:tabs>
          <w:tab w:val="left" w:pos="1701"/>
        </w:tabs>
        <w:spacing w:before="240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City, country: </w:t>
      </w:r>
      <w:r w:rsidRPr="00642B93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368916673"/>
          <w:placeholder>
            <w:docPart w:val="29D7453576054AA487747CA378672A5B"/>
          </w:placeholder>
          <w:showingPlcHdr/>
          <w:text/>
        </w:sdtPr>
        <w:sdtEndPr/>
        <w:sdtContent>
          <w:r w:rsidRPr="00642B93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:rsidR="00357FA2" w:rsidRPr="00642B93" w:rsidRDefault="000D35F2" w:rsidP="000D35F2">
      <w:pPr>
        <w:spacing w:before="240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>H</w:t>
      </w:r>
      <w:r w:rsidR="00357FA2" w:rsidRPr="00642B93">
        <w:rPr>
          <w:rFonts w:ascii="Arial" w:hAnsi="Arial" w:cs="Arial"/>
          <w:lang w:val="en-GB"/>
        </w:rPr>
        <w:t xml:space="preserve">ost institution: </w:t>
      </w:r>
      <w:sdt>
        <w:sdtPr>
          <w:rPr>
            <w:rFonts w:ascii="Arial" w:hAnsi="Arial" w:cs="Arial"/>
            <w:lang w:val="en-GB"/>
          </w:rPr>
          <w:id w:val="-1481996405"/>
          <w:placeholder>
            <w:docPart w:val="4B43CE2EB4CD45EF995613AB68C86F2D"/>
          </w:placeholder>
          <w:showingPlcHdr/>
          <w:text/>
        </w:sdtPr>
        <w:sdtEndPr/>
        <w:sdtContent>
          <w:r w:rsidR="000E2A77" w:rsidRPr="00642B93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:rsidR="00357FA2" w:rsidRPr="00642B93" w:rsidRDefault="00357FA2" w:rsidP="000E2A77">
      <w:pPr>
        <w:spacing w:before="240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>City, country:</w:t>
      </w:r>
      <w:r w:rsidR="000E2A77" w:rsidRPr="00642B93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671687925"/>
          <w:placeholder>
            <w:docPart w:val="2141BB07188A480ABF4001D33833D84C"/>
          </w:placeholder>
          <w:showingPlcHdr/>
          <w:text/>
        </w:sdtPr>
        <w:sdtEndPr/>
        <w:sdtContent>
          <w:r w:rsidR="000E2A77" w:rsidRPr="00642B93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:rsidR="00357FA2" w:rsidRPr="00642B93" w:rsidRDefault="00357FA2" w:rsidP="00357FA2">
      <w:pPr>
        <w:rPr>
          <w:rFonts w:ascii="Arial" w:hAnsi="Arial" w:cs="Arial"/>
          <w:lang w:val="en-GB"/>
        </w:rPr>
      </w:pPr>
    </w:p>
    <w:p w:rsidR="00357FA2" w:rsidRPr="00642B93" w:rsidRDefault="00357FA2" w:rsidP="00357FA2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Level of teaching: </w:t>
      </w:r>
      <w:sdt>
        <w:sdtPr>
          <w:rPr>
            <w:rFonts w:ascii="Arial" w:hAnsi="Arial" w:cs="Arial"/>
            <w:lang w:val="en-GB"/>
          </w:rPr>
          <w:id w:val="116852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A77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E2A77" w:rsidRPr="00642B93">
        <w:rPr>
          <w:rFonts w:ascii="Arial" w:hAnsi="Arial" w:cs="Arial"/>
          <w:lang w:val="en-GB"/>
        </w:rPr>
        <w:t xml:space="preserve"> </w:t>
      </w:r>
      <w:r w:rsidRPr="00642B93">
        <w:rPr>
          <w:rFonts w:ascii="Arial" w:hAnsi="Arial" w:cs="Arial"/>
          <w:lang w:val="en-GB"/>
        </w:rPr>
        <w:t>Bachelors</w:t>
      </w:r>
      <w:r w:rsidR="000D35F2" w:rsidRPr="00642B93">
        <w:rPr>
          <w:rFonts w:ascii="Arial" w:hAnsi="Arial" w:cs="Arial"/>
          <w:lang w:val="en-GB"/>
        </w:rPr>
        <w:t xml:space="preserve">  </w:t>
      </w:r>
      <w:sdt>
        <w:sdtPr>
          <w:rPr>
            <w:rFonts w:ascii="Arial" w:hAnsi="Arial" w:cs="Arial"/>
            <w:lang w:val="en-GB"/>
          </w:rPr>
          <w:id w:val="178438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FC3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E2A77" w:rsidRPr="00642B93">
        <w:rPr>
          <w:rFonts w:ascii="Arial" w:hAnsi="Arial" w:cs="Arial"/>
          <w:lang w:val="en-GB"/>
        </w:rPr>
        <w:t xml:space="preserve"> </w:t>
      </w:r>
      <w:r w:rsidRPr="00642B93">
        <w:rPr>
          <w:rFonts w:ascii="Arial" w:hAnsi="Arial" w:cs="Arial"/>
          <w:lang w:val="en-GB"/>
        </w:rPr>
        <w:t>Masters</w:t>
      </w:r>
      <w:r w:rsidRPr="00642B93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17892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A77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E2A77" w:rsidRPr="00642B93">
        <w:rPr>
          <w:rFonts w:ascii="Arial" w:hAnsi="Arial" w:cs="Arial"/>
          <w:lang w:val="en-GB"/>
        </w:rPr>
        <w:t xml:space="preserve"> </w:t>
      </w:r>
      <w:r w:rsidRPr="00642B93">
        <w:rPr>
          <w:rFonts w:ascii="Arial" w:hAnsi="Arial" w:cs="Arial"/>
          <w:lang w:val="en-GB"/>
        </w:rPr>
        <w:t>Postgraduate</w:t>
      </w:r>
      <w:r w:rsidRPr="00642B93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85090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A77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E2A77" w:rsidRPr="00642B93">
        <w:rPr>
          <w:rFonts w:ascii="Arial" w:hAnsi="Arial" w:cs="Arial"/>
          <w:lang w:val="en-GB"/>
        </w:rPr>
        <w:t xml:space="preserve"> </w:t>
      </w:r>
      <w:r w:rsidRPr="00642B93">
        <w:rPr>
          <w:rFonts w:ascii="Arial" w:hAnsi="Arial" w:cs="Arial"/>
          <w:lang w:val="en-GB"/>
        </w:rPr>
        <w:t xml:space="preserve"> </w:t>
      </w:r>
      <w:r w:rsidR="006978C9" w:rsidRPr="00642B93">
        <w:rPr>
          <w:rFonts w:ascii="Arial" w:hAnsi="Arial" w:cs="Arial"/>
          <w:lang w:val="en-GB"/>
        </w:rPr>
        <w:t>Tertiary level professional education</w:t>
      </w:r>
      <w:r w:rsidR="00981F99" w:rsidRPr="00642B93">
        <w:rPr>
          <w:rFonts w:ascii="Arial" w:hAnsi="Arial" w:cs="Arial"/>
          <w:lang w:val="en-GB"/>
        </w:rPr>
        <w:t xml:space="preserve">  </w:t>
      </w:r>
      <w:sdt>
        <w:sdtPr>
          <w:rPr>
            <w:rFonts w:ascii="Arial" w:hAnsi="Arial" w:cs="Arial"/>
            <w:lang w:val="en-GB"/>
          </w:rPr>
          <w:id w:val="-75867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A77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E2A77" w:rsidRPr="00642B93">
        <w:rPr>
          <w:rFonts w:ascii="Arial" w:hAnsi="Arial" w:cs="Arial"/>
          <w:lang w:val="en-GB"/>
        </w:rPr>
        <w:t xml:space="preserve"> </w:t>
      </w:r>
      <w:r w:rsidR="006978C9" w:rsidRPr="00642B93">
        <w:rPr>
          <w:rFonts w:ascii="Arial" w:hAnsi="Arial" w:cs="Arial"/>
          <w:lang w:val="en-GB"/>
        </w:rPr>
        <w:t>Multiple</w:t>
      </w:r>
      <w:r w:rsidRPr="00642B93">
        <w:rPr>
          <w:rFonts w:ascii="Arial" w:hAnsi="Arial" w:cs="Arial"/>
          <w:lang w:val="en-GB"/>
        </w:rPr>
        <w:tab/>
      </w:r>
    </w:p>
    <w:p w:rsidR="00357FA2" w:rsidRPr="00642B93" w:rsidRDefault="00357FA2" w:rsidP="00357FA2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Language of teaching: </w:t>
      </w:r>
      <w:sdt>
        <w:sdtPr>
          <w:rPr>
            <w:rFonts w:ascii="Arial" w:hAnsi="Arial" w:cs="Arial"/>
            <w:lang w:val="en-GB"/>
          </w:rPr>
          <w:id w:val="-1208253777"/>
          <w:placeholder>
            <w:docPart w:val="C4BFCFB7D24D4E45A8E6C7376A0328F4"/>
          </w:placeholder>
          <w:showingPlcHdr/>
          <w:text/>
        </w:sdtPr>
        <w:sdtEndPr/>
        <w:sdtContent>
          <w:r w:rsidR="000E2A77" w:rsidRPr="00642B93">
            <w:rPr>
              <w:rFonts w:ascii="Arial" w:hAnsi="Arial" w:cs="Arial"/>
              <w:lang w:val="en-GB"/>
            </w:rPr>
            <w:t>______________</w:t>
          </w:r>
        </w:sdtContent>
      </w:sdt>
    </w:p>
    <w:p w:rsidR="00357FA2" w:rsidRPr="00642B93" w:rsidRDefault="00357FA2" w:rsidP="000E2A77">
      <w:pPr>
        <w:spacing w:before="240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Duration of teaching (hours taught): </w:t>
      </w:r>
      <w:sdt>
        <w:sdtPr>
          <w:rPr>
            <w:rFonts w:ascii="Arial" w:hAnsi="Arial" w:cs="Arial"/>
            <w:lang w:val="en-GB"/>
          </w:rPr>
          <w:id w:val="-1729754787"/>
          <w:placeholder>
            <w:docPart w:val="FB9A380B31484CA0B4F30BA17CDD4022"/>
          </w:placeholder>
          <w:showingPlcHdr/>
          <w:text/>
        </w:sdtPr>
        <w:sdtEndPr/>
        <w:sdtContent>
          <w:r w:rsidR="000E2A77" w:rsidRPr="00642B93">
            <w:rPr>
              <w:rFonts w:ascii="Arial" w:hAnsi="Arial" w:cs="Arial"/>
              <w:lang w:val="en-GB"/>
            </w:rPr>
            <w:t>______________</w:t>
          </w:r>
        </w:sdtContent>
      </w:sdt>
    </w:p>
    <w:p w:rsidR="00357FA2" w:rsidRPr="00642B93" w:rsidRDefault="00357FA2" w:rsidP="000E2A77">
      <w:pPr>
        <w:spacing w:before="240"/>
        <w:jc w:val="both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>Dates of mobility period abroad (excluding travelling days)</w:t>
      </w:r>
      <w:r w:rsidR="001C2BC6" w:rsidRPr="00642B93">
        <w:rPr>
          <w:rFonts w:ascii="Arial" w:hAnsi="Arial" w:cs="Arial"/>
          <w:lang w:val="en-GB"/>
        </w:rPr>
        <w:t xml:space="preserve"> (dd/mm/yyyy)</w:t>
      </w:r>
      <w:r w:rsidRPr="00642B93">
        <w:rPr>
          <w:rFonts w:ascii="Arial" w:hAnsi="Arial" w:cs="Arial"/>
          <w:lang w:val="en-GB"/>
        </w:rPr>
        <w:t>: from</w:t>
      </w:r>
      <w:r w:rsidR="000E2A77" w:rsidRPr="00642B93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1261801431"/>
          <w:placeholder>
            <w:docPart w:val="B158D0B61FD8441FB3063266251F7D1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E2A77" w:rsidRPr="00642B93">
            <w:rPr>
              <w:rFonts w:ascii="Arial" w:hAnsi="Arial" w:cs="Arial"/>
              <w:lang w:val="en-GB"/>
            </w:rPr>
            <w:t>______________</w:t>
          </w:r>
        </w:sdtContent>
      </w:sdt>
      <w:r w:rsidRPr="00642B93">
        <w:rPr>
          <w:rFonts w:ascii="Arial" w:hAnsi="Arial" w:cs="Arial"/>
          <w:lang w:val="en-GB"/>
        </w:rPr>
        <w:t xml:space="preserve"> to </w:t>
      </w:r>
      <w:sdt>
        <w:sdtPr>
          <w:rPr>
            <w:rFonts w:ascii="Arial" w:hAnsi="Arial" w:cs="Arial"/>
            <w:lang w:val="en-GB"/>
          </w:rPr>
          <w:id w:val="887690346"/>
          <w:placeholder>
            <w:docPart w:val="ED688D8228804879857E7B4E6ECFE8D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E2A77" w:rsidRPr="00642B93">
            <w:rPr>
              <w:rFonts w:ascii="Arial" w:hAnsi="Arial" w:cs="Arial"/>
              <w:lang w:val="en-GB"/>
            </w:rPr>
            <w:t>______________</w:t>
          </w:r>
        </w:sdtContent>
      </w:sdt>
      <w:r w:rsidR="000E2A77" w:rsidRPr="00642B93">
        <w:rPr>
          <w:rFonts w:ascii="Arial" w:hAnsi="Arial" w:cs="Arial"/>
          <w:lang w:val="en-GB"/>
        </w:rPr>
        <w:t xml:space="preserve"> </w:t>
      </w:r>
    </w:p>
    <w:p w:rsidR="00357FA2" w:rsidRPr="00642B93" w:rsidRDefault="00357FA2" w:rsidP="006978C9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642B93">
        <w:rPr>
          <w:rFonts w:ascii="Arial" w:hAnsi="Arial" w:cs="Arial"/>
          <w:color w:val="auto"/>
          <w:lang w:val="en-GB"/>
        </w:rPr>
        <w:t xml:space="preserve">Organisation </w:t>
      </w:r>
      <w:r w:rsidR="004D6255" w:rsidRPr="00642B93">
        <w:rPr>
          <w:rFonts w:ascii="Arial" w:hAnsi="Arial" w:cs="Arial"/>
          <w:color w:val="auto"/>
          <w:lang w:val="en-GB"/>
        </w:rPr>
        <w:t xml:space="preserve">and implementation </w:t>
      </w:r>
      <w:r w:rsidRPr="00642B93">
        <w:rPr>
          <w:rFonts w:ascii="Arial" w:hAnsi="Arial" w:cs="Arial"/>
          <w:color w:val="auto"/>
          <w:lang w:val="en-GB"/>
        </w:rPr>
        <w:t>of the mobility period</w:t>
      </w:r>
    </w:p>
    <w:p w:rsidR="00357FA2" w:rsidRPr="00642B93" w:rsidRDefault="00357FA2" w:rsidP="00357FA2">
      <w:pPr>
        <w:rPr>
          <w:rFonts w:ascii="Arial" w:hAnsi="Arial" w:cs="Arial"/>
          <w:b/>
          <w:lang w:val="en-GB"/>
        </w:rPr>
      </w:pPr>
      <w:r w:rsidRPr="00642B93">
        <w:rPr>
          <w:rFonts w:ascii="Arial" w:hAnsi="Arial" w:cs="Arial"/>
          <w:b/>
          <w:lang w:val="en-GB"/>
        </w:rPr>
        <w:t xml:space="preserve">Mention features such as: </w:t>
      </w:r>
    </w:p>
    <w:p w:rsidR="00357FA2" w:rsidRPr="00642B93" w:rsidRDefault="00357FA2" w:rsidP="00A61FC3">
      <w:pPr>
        <w:pStyle w:val="Aufzhlung1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>Preliminary contacts with the host institution (</w:t>
      </w:r>
      <w:r w:rsidR="000D35F2" w:rsidRPr="00642B93">
        <w:rPr>
          <w:rFonts w:ascii="Arial" w:hAnsi="Arial" w:cs="Arial"/>
          <w:lang w:val="en-GB"/>
        </w:rPr>
        <w:t xml:space="preserve">with </w:t>
      </w:r>
      <w:r w:rsidRPr="00642B93">
        <w:rPr>
          <w:rFonts w:ascii="Arial" w:hAnsi="Arial" w:cs="Arial"/>
          <w:lang w:val="en-GB"/>
        </w:rPr>
        <w:t>who</w:t>
      </w:r>
      <w:r w:rsidR="000D35F2" w:rsidRPr="00642B93">
        <w:rPr>
          <w:rFonts w:ascii="Arial" w:hAnsi="Arial" w:cs="Arial"/>
          <w:lang w:val="en-GB"/>
        </w:rPr>
        <w:t>m</w:t>
      </w:r>
      <w:r w:rsidRPr="00642B93">
        <w:rPr>
          <w:rFonts w:ascii="Arial" w:hAnsi="Arial" w:cs="Arial"/>
          <w:lang w:val="en-GB"/>
        </w:rPr>
        <w:t>, why was it chosen</w:t>
      </w:r>
      <w:r w:rsidR="000D35F2" w:rsidRPr="00642B93">
        <w:rPr>
          <w:rFonts w:ascii="Arial" w:hAnsi="Arial" w:cs="Arial"/>
          <w:lang w:val="en-GB"/>
        </w:rPr>
        <w:t>,</w:t>
      </w:r>
      <w:r w:rsidRPr="00642B93">
        <w:rPr>
          <w:rFonts w:ascii="Arial" w:hAnsi="Arial" w:cs="Arial"/>
          <w:lang w:val="en-GB"/>
        </w:rPr>
        <w:t xml:space="preserve"> and </w:t>
      </w:r>
      <w:r w:rsidR="006210FB" w:rsidRPr="00642B93">
        <w:rPr>
          <w:rFonts w:ascii="Arial" w:hAnsi="Arial" w:cs="Arial"/>
          <w:lang w:val="en-GB"/>
        </w:rPr>
        <w:t>how?,</w:t>
      </w:r>
      <w:r w:rsidRPr="00642B93">
        <w:rPr>
          <w:rFonts w:ascii="Arial" w:hAnsi="Arial" w:cs="Arial"/>
          <w:lang w:val="en-GB"/>
        </w:rPr>
        <w:t xml:space="preserve"> Does the department concerned already have cooperation activities?, etc.).</w:t>
      </w:r>
    </w:p>
    <w:p w:rsidR="00357FA2" w:rsidRPr="00642B93" w:rsidRDefault="00357FA2" w:rsidP="00A61FC3">
      <w:pPr>
        <w:pStyle w:val="Aufzhlung1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>Preparation of the teaching period abroad (linguistic preparation, production of teaching material, etc.).</w:t>
      </w:r>
    </w:p>
    <w:p w:rsidR="00A61FC3" w:rsidRPr="00642B93" w:rsidRDefault="00A61FC3" w:rsidP="00A61FC3">
      <w:pPr>
        <w:pStyle w:val="Aufzhlung1"/>
        <w:numPr>
          <w:ilvl w:val="0"/>
          <w:numId w:val="0"/>
        </w:numPr>
        <w:rPr>
          <w:rFonts w:ascii="Arial" w:hAnsi="Arial" w:cs="Arial"/>
          <w:lang w:val="en-GB"/>
        </w:rPr>
      </w:pPr>
    </w:p>
    <w:p w:rsidR="00357FA2" w:rsidRPr="00642B93" w:rsidRDefault="00642B93" w:rsidP="00357FA2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882644575"/>
          <w:placeholder>
            <w:docPart w:val="6EAA76289A454B428101AA4228722FBB"/>
          </w:placeholder>
          <w:text w:multiLine="1"/>
        </w:sdtPr>
        <w:sdtEndPr/>
        <w:sdtContent>
          <w:r w:rsidR="00A61FC3" w:rsidRPr="00642B93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:rsidR="00A61FC3" w:rsidRPr="00642B93" w:rsidRDefault="00A61FC3">
      <w:pPr>
        <w:spacing w:after="200" w:line="2" w:lineRule="auto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br w:type="page"/>
      </w:r>
    </w:p>
    <w:p w:rsidR="004D6255" w:rsidRPr="00642B93" w:rsidRDefault="004D6255" w:rsidP="004D6255">
      <w:pPr>
        <w:rPr>
          <w:rFonts w:ascii="Arial" w:hAnsi="Arial" w:cs="Arial"/>
          <w:b/>
          <w:lang w:val="en-GB"/>
        </w:rPr>
      </w:pPr>
      <w:r w:rsidRPr="00642B93">
        <w:rPr>
          <w:rFonts w:ascii="Arial" w:hAnsi="Arial" w:cs="Arial"/>
          <w:b/>
          <w:lang w:val="en-US"/>
        </w:rPr>
        <w:lastRenderedPageBreak/>
        <w:t>Was your stay abroad affected by the coronavirus pandemic</w:t>
      </w:r>
      <w:r w:rsidRPr="00642B93">
        <w:rPr>
          <w:rFonts w:ascii="Arial" w:hAnsi="Arial" w:cs="Arial"/>
          <w:b/>
          <w:lang w:val="en-GB"/>
        </w:rPr>
        <w:t xml:space="preserve">? </w:t>
      </w:r>
    </w:p>
    <w:p w:rsidR="004D6255" w:rsidRPr="00642B93" w:rsidRDefault="004D6255" w:rsidP="004D6255">
      <w:pPr>
        <w:rPr>
          <w:rFonts w:ascii="Arial" w:hAnsi="Arial" w:cs="Arial"/>
          <w:lang w:val="en-GB"/>
        </w:rPr>
      </w:pPr>
    </w:p>
    <w:p w:rsidR="004D6255" w:rsidRPr="00642B93" w:rsidRDefault="004D6255" w:rsidP="004D6255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Yes </w:t>
      </w:r>
      <w:r w:rsidRPr="00642B93">
        <w:rPr>
          <w:rFonts w:ascii="Segoe UI Symbol" w:hAnsi="Segoe UI Symbol" w:cs="Segoe UI Symbol"/>
          <w:lang w:val="en-GB"/>
        </w:rPr>
        <w:t>☐</w:t>
      </w:r>
      <w:r w:rsidRPr="00642B93">
        <w:rPr>
          <w:rFonts w:ascii="Arial" w:hAnsi="Arial" w:cs="Arial"/>
          <w:lang w:val="en-GB"/>
        </w:rPr>
        <w:tab/>
        <w:t xml:space="preserve"> No </w:t>
      </w:r>
      <w:r w:rsidRPr="00642B93">
        <w:rPr>
          <w:rFonts w:ascii="Segoe UI Symbol" w:hAnsi="Segoe UI Symbol" w:cs="Segoe UI Symbol"/>
          <w:lang w:val="en-GB"/>
        </w:rPr>
        <w:t>☐</w:t>
      </w:r>
    </w:p>
    <w:p w:rsidR="004D6255" w:rsidRPr="00642B93" w:rsidRDefault="004D6255" w:rsidP="004D6255">
      <w:pPr>
        <w:rPr>
          <w:rFonts w:ascii="Arial" w:hAnsi="Arial" w:cs="Arial"/>
          <w:lang w:val="en-GB"/>
        </w:rPr>
      </w:pPr>
    </w:p>
    <w:p w:rsidR="004D6255" w:rsidRPr="00642B93" w:rsidRDefault="004D6255" w:rsidP="004D6255">
      <w:pPr>
        <w:rPr>
          <w:rFonts w:ascii="Arial" w:hAnsi="Arial" w:cs="Arial"/>
          <w:b/>
          <w:lang w:val="en-GB"/>
        </w:rPr>
      </w:pPr>
      <w:r w:rsidRPr="00642B93">
        <w:rPr>
          <w:rFonts w:ascii="Arial" w:hAnsi="Arial" w:cs="Arial"/>
          <w:b/>
          <w:lang w:val="en-US"/>
        </w:rPr>
        <w:t>What was the consequence, if any</w:t>
      </w:r>
      <w:r w:rsidRPr="00642B93">
        <w:rPr>
          <w:rFonts w:ascii="Arial" w:hAnsi="Arial" w:cs="Arial"/>
          <w:b/>
          <w:lang w:val="en-GB"/>
        </w:rPr>
        <w:t>?</w:t>
      </w:r>
    </w:p>
    <w:p w:rsidR="004D6255" w:rsidRPr="00642B93" w:rsidRDefault="004D6255" w:rsidP="004D6255">
      <w:pPr>
        <w:rPr>
          <w:rFonts w:ascii="Arial" w:hAnsi="Arial" w:cs="Arial"/>
          <w:lang w:val="en-GB"/>
        </w:rPr>
      </w:pPr>
    </w:p>
    <w:p w:rsidR="004D6255" w:rsidRPr="00642B93" w:rsidRDefault="004D6255" w:rsidP="004D6255">
      <w:pPr>
        <w:rPr>
          <w:rFonts w:ascii="Arial" w:hAnsi="Arial" w:cs="Arial"/>
          <w:lang w:val="en-GB"/>
        </w:rPr>
      </w:pPr>
      <w:r w:rsidRPr="00642B93">
        <w:rPr>
          <w:rFonts w:ascii="Segoe UI Symbol" w:hAnsi="Segoe UI Symbol" w:cs="Segoe UI Symbol"/>
          <w:lang w:val="en-GB"/>
        </w:rPr>
        <w:t>☐</w:t>
      </w:r>
      <w:r w:rsidRPr="00642B93">
        <w:rPr>
          <w:rFonts w:ascii="Arial" w:hAnsi="Arial" w:cs="Arial"/>
          <w:lang w:val="en-GB"/>
        </w:rPr>
        <w:t xml:space="preserve"> </w:t>
      </w:r>
      <w:r w:rsidRPr="00642B93">
        <w:rPr>
          <w:rFonts w:ascii="Arial" w:hAnsi="Arial" w:cs="Arial"/>
          <w:lang w:val="en-US"/>
        </w:rPr>
        <w:t>Stay abroad still carried out abroad</w:t>
      </w:r>
      <w:r w:rsidRPr="00642B93">
        <w:rPr>
          <w:rFonts w:ascii="Arial" w:hAnsi="Arial" w:cs="Arial"/>
          <w:lang w:val="en-GB"/>
        </w:rPr>
        <w:tab/>
      </w:r>
      <w:r w:rsidRPr="00642B93">
        <w:rPr>
          <w:rFonts w:ascii="Arial" w:hAnsi="Arial" w:cs="Arial"/>
          <w:lang w:val="en-GB"/>
        </w:rPr>
        <w:tab/>
      </w:r>
      <w:r w:rsidRPr="00642B93">
        <w:rPr>
          <w:rFonts w:ascii="Segoe UI Symbol" w:hAnsi="Segoe UI Symbol" w:cs="Segoe UI Symbol"/>
          <w:lang w:val="en-GB"/>
        </w:rPr>
        <w:t>☐</w:t>
      </w:r>
      <w:r w:rsidRPr="00642B93">
        <w:rPr>
          <w:rFonts w:ascii="Arial" w:hAnsi="Arial" w:cs="Arial"/>
          <w:lang w:val="en-GB"/>
        </w:rPr>
        <w:t xml:space="preserve"> Stay cancelled</w:t>
      </w:r>
      <w:r w:rsidRPr="00642B93">
        <w:rPr>
          <w:rFonts w:ascii="Arial" w:hAnsi="Arial" w:cs="Arial"/>
          <w:lang w:val="en-GB"/>
        </w:rPr>
        <w:tab/>
      </w:r>
    </w:p>
    <w:p w:rsidR="004D6255" w:rsidRPr="00642B93" w:rsidRDefault="004D6255" w:rsidP="004D6255">
      <w:pPr>
        <w:rPr>
          <w:rFonts w:ascii="Arial" w:hAnsi="Arial" w:cs="Arial"/>
          <w:lang w:val="en-GB"/>
        </w:rPr>
      </w:pPr>
      <w:r w:rsidRPr="00642B93">
        <w:rPr>
          <w:rFonts w:ascii="Segoe UI Symbol" w:hAnsi="Segoe UI Symbol" w:cs="Segoe UI Symbol"/>
          <w:lang w:val="en-GB"/>
        </w:rPr>
        <w:t>☐</w:t>
      </w:r>
      <w:r w:rsidRPr="00642B93">
        <w:rPr>
          <w:rFonts w:ascii="Arial" w:hAnsi="Arial" w:cs="Arial"/>
          <w:lang w:val="en-GB"/>
        </w:rPr>
        <w:t xml:space="preserve"> Stay interrupted</w:t>
      </w:r>
      <w:r w:rsidRPr="00642B93">
        <w:rPr>
          <w:rFonts w:ascii="Arial" w:hAnsi="Arial" w:cs="Arial"/>
          <w:lang w:val="en-GB"/>
        </w:rPr>
        <w:tab/>
      </w:r>
    </w:p>
    <w:p w:rsidR="004D6255" w:rsidRPr="00642B93" w:rsidRDefault="004D6255" w:rsidP="004D6255">
      <w:pPr>
        <w:rPr>
          <w:rFonts w:ascii="Arial" w:hAnsi="Arial" w:cs="Arial"/>
          <w:lang w:val="en-GB"/>
        </w:rPr>
      </w:pPr>
      <w:r w:rsidRPr="00642B93">
        <w:rPr>
          <w:rFonts w:ascii="Segoe UI Symbol" w:hAnsi="Segoe UI Symbol" w:cs="Segoe UI Symbol"/>
          <w:lang w:val="en-GB"/>
        </w:rPr>
        <w:t>☐</w:t>
      </w:r>
      <w:r w:rsidRPr="00642B93">
        <w:rPr>
          <w:rFonts w:ascii="Arial" w:hAnsi="Arial" w:cs="Arial"/>
          <w:lang w:val="en-GB"/>
        </w:rPr>
        <w:t xml:space="preserve"> Other (please specify): ____________________________________________</w:t>
      </w:r>
    </w:p>
    <w:p w:rsidR="004D6255" w:rsidRPr="00642B93" w:rsidRDefault="004D6255" w:rsidP="00357FA2">
      <w:pPr>
        <w:rPr>
          <w:rFonts w:ascii="Arial" w:hAnsi="Arial" w:cs="Arial"/>
          <w:b/>
          <w:lang w:val="en-GB"/>
        </w:rPr>
      </w:pPr>
    </w:p>
    <w:p w:rsidR="00357FA2" w:rsidRPr="00642B93" w:rsidRDefault="00357FA2" w:rsidP="00357FA2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b/>
          <w:lang w:val="en-GB"/>
        </w:rPr>
        <w:t>What means of transport did you use to travel to the host institution?</w:t>
      </w:r>
      <w:r w:rsidR="006978C9" w:rsidRPr="00642B93">
        <w:rPr>
          <w:rFonts w:ascii="Arial" w:hAnsi="Arial" w:cs="Arial"/>
          <w:b/>
          <w:lang w:val="en-GB"/>
        </w:rPr>
        <w:t xml:space="preserve"> </w:t>
      </w:r>
      <w:r w:rsidRPr="00642B93">
        <w:rPr>
          <w:rFonts w:ascii="Arial" w:hAnsi="Arial" w:cs="Arial"/>
          <w:lang w:val="en-GB"/>
        </w:rPr>
        <w:t>(If more than one: the one that was used for most of the journey)</w:t>
      </w:r>
    </w:p>
    <w:p w:rsidR="00A61FC3" w:rsidRPr="00642B93" w:rsidRDefault="00A61FC3" w:rsidP="00357FA2">
      <w:pPr>
        <w:rPr>
          <w:rFonts w:ascii="Arial" w:hAnsi="Arial" w:cs="Arial"/>
          <w:lang w:val="en-GB"/>
        </w:rPr>
      </w:pPr>
    </w:p>
    <w:p w:rsidR="00A61FC3" w:rsidRPr="00642B93" w:rsidRDefault="00642B93" w:rsidP="00A61FC3">
      <w:pPr>
        <w:tabs>
          <w:tab w:val="left" w:pos="1701"/>
          <w:tab w:val="left" w:pos="3402"/>
          <w:tab w:val="left" w:pos="5103"/>
          <w:tab w:val="left" w:pos="6804"/>
        </w:tabs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89903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FC3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57FA2" w:rsidRPr="00642B93">
        <w:rPr>
          <w:rFonts w:ascii="Arial" w:hAnsi="Arial" w:cs="Arial"/>
          <w:lang w:val="en-GB"/>
        </w:rPr>
        <w:t xml:space="preserve"> Plane </w:t>
      </w:r>
      <w:r w:rsidR="00A61FC3" w:rsidRPr="00642B93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94186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FC3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A61FC3" w:rsidRPr="00642B93">
        <w:rPr>
          <w:rFonts w:ascii="Arial" w:hAnsi="Arial" w:cs="Arial"/>
          <w:lang w:val="en-GB"/>
        </w:rPr>
        <w:t xml:space="preserve"> </w:t>
      </w:r>
      <w:r w:rsidR="00357FA2" w:rsidRPr="00642B93">
        <w:rPr>
          <w:rFonts w:ascii="Arial" w:hAnsi="Arial" w:cs="Arial"/>
          <w:lang w:val="en-GB"/>
        </w:rPr>
        <w:t xml:space="preserve">Train </w:t>
      </w:r>
      <w:r w:rsidR="00A61FC3" w:rsidRPr="00642B93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30288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FC3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A61FC3" w:rsidRPr="00642B93">
        <w:rPr>
          <w:rFonts w:ascii="Arial" w:hAnsi="Arial" w:cs="Arial"/>
          <w:lang w:val="en-GB"/>
        </w:rPr>
        <w:t xml:space="preserve"> </w:t>
      </w:r>
      <w:r w:rsidR="00357FA2" w:rsidRPr="00642B93">
        <w:rPr>
          <w:rFonts w:ascii="Arial" w:hAnsi="Arial" w:cs="Arial"/>
          <w:lang w:val="en-GB"/>
        </w:rPr>
        <w:t xml:space="preserve">Car / </w:t>
      </w:r>
      <w:r w:rsidR="006210FB" w:rsidRPr="00642B93">
        <w:rPr>
          <w:rFonts w:ascii="Arial" w:hAnsi="Arial" w:cs="Arial"/>
          <w:lang w:val="en-GB"/>
        </w:rPr>
        <w:t>b</w:t>
      </w:r>
      <w:r w:rsidR="00357FA2" w:rsidRPr="00642B93">
        <w:rPr>
          <w:rFonts w:ascii="Arial" w:hAnsi="Arial" w:cs="Arial"/>
          <w:lang w:val="en-GB"/>
        </w:rPr>
        <w:t>us</w:t>
      </w:r>
      <w:r w:rsidR="00A61FC3" w:rsidRPr="00642B93">
        <w:rPr>
          <w:rFonts w:ascii="Arial" w:hAnsi="Arial" w:cs="Arial"/>
          <w:lang w:val="en-GB"/>
        </w:rPr>
        <w:tab/>
      </w:r>
    </w:p>
    <w:p w:rsidR="006210FB" w:rsidRPr="00642B93" w:rsidRDefault="00642B93" w:rsidP="006210FB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72659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FC3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A61FC3" w:rsidRPr="00642B93">
        <w:rPr>
          <w:rFonts w:ascii="Arial" w:hAnsi="Arial" w:cs="Arial"/>
          <w:lang w:val="en-GB"/>
        </w:rPr>
        <w:t xml:space="preserve"> </w:t>
      </w:r>
      <w:r w:rsidR="00357FA2" w:rsidRPr="00642B93">
        <w:rPr>
          <w:rFonts w:ascii="Arial" w:hAnsi="Arial" w:cs="Arial"/>
          <w:lang w:val="en-GB"/>
        </w:rPr>
        <w:t xml:space="preserve">Other (please specify): </w:t>
      </w:r>
      <w:bookmarkStart w:id="1" w:name="_Hlk63430542"/>
      <w:sdt>
        <w:sdtPr>
          <w:rPr>
            <w:rFonts w:ascii="Arial" w:hAnsi="Arial" w:cs="Arial"/>
            <w:lang w:val="en-GB"/>
          </w:rPr>
          <w:id w:val="-1340696897"/>
          <w:placeholder>
            <w:docPart w:val="DA64A86605844B04A96B9F134B111018"/>
          </w:placeholder>
          <w:text/>
        </w:sdtPr>
        <w:sdtEndPr/>
        <w:sdtContent>
          <w:r w:rsidR="00A61FC3" w:rsidRPr="00642B93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  <w:bookmarkEnd w:id="1"/>
      <w:r w:rsidR="00A61FC3" w:rsidRPr="00642B93">
        <w:rPr>
          <w:rFonts w:ascii="Arial" w:hAnsi="Arial" w:cs="Arial"/>
          <w:lang w:val="en-GB"/>
        </w:rPr>
        <w:t xml:space="preserve"> </w:t>
      </w:r>
    </w:p>
    <w:p w:rsidR="00357FA2" w:rsidRPr="00642B93" w:rsidRDefault="00357FA2" w:rsidP="006978C9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642B93">
        <w:rPr>
          <w:rFonts w:ascii="Arial" w:hAnsi="Arial" w:cs="Arial"/>
          <w:color w:val="auto"/>
          <w:lang w:val="en-GB"/>
        </w:rPr>
        <w:t>Content of the mobility period</w:t>
      </w:r>
    </w:p>
    <w:p w:rsidR="00357FA2" w:rsidRPr="00642B93" w:rsidRDefault="00357FA2" w:rsidP="00357FA2">
      <w:pPr>
        <w:rPr>
          <w:rFonts w:ascii="Arial" w:hAnsi="Arial" w:cs="Arial"/>
          <w:b/>
          <w:lang w:val="en-GB"/>
        </w:rPr>
      </w:pPr>
      <w:r w:rsidRPr="00642B93">
        <w:rPr>
          <w:rFonts w:ascii="Arial" w:hAnsi="Arial" w:cs="Arial"/>
          <w:b/>
          <w:lang w:val="en-GB"/>
        </w:rPr>
        <w:t xml:space="preserve">Mention features such as: </w:t>
      </w:r>
    </w:p>
    <w:p w:rsidR="00357FA2" w:rsidRPr="00642B93" w:rsidRDefault="00357FA2" w:rsidP="00A61FC3">
      <w:pPr>
        <w:pStyle w:val="Aufzhlung1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>Course typology and didactic methodology (lecture, seminar, workshop, etc.).</w:t>
      </w:r>
    </w:p>
    <w:p w:rsidR="00357FA2" w:rsidRPr="00642B93" w:rsidRDefault="00357FA2" w:rsidP="00A61FC3">
      <w:pPr>
        <w:pStyle w:val="Aufzhlung1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>Details regarding the level of integration of the teaching abroad (co-teaching, involvement of more courses, etc.).</w:t>
      </w:r>
    </w:p>
    <w:p w:rsidR="00357FA2" w:rsidRPr="00642B93" w:rsidRDefault="00357FA2" w:rsidP="00357FA2">
      <w:pPr>
        <w:pStyle w:val="Aufzhlung1"/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>Other activities developed/implemented in the host institution (e.g. monitoring of home mobility students, participation in test/exams, preparation of other cooperation activities/research, etc.). Impact for future co-operation.</w:t>
      </w:r>
    </w:p>
    <w:p w:rsidR="00357FA2" w:rsidRPr="00642B93" w:rsidRDefault="00642B93" w:rsidP="00357FA2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757738375"/>
          <w:placeholder>
            <w:docPart w:val="E6857F3B1CB74FC1B5DAF4BC77A0C23F"/>
          </w:placeholder>
          <w:text w:multiLine="1"/>
        </w:sdtPr>
        <w:sdtEndPr/>
        <w:sdtContent>
          <w:r w:rsidR="00A61FC3" w:rsidRPr="00642B93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:rsidR="00357FA2" w:rsidRPr="00642B93" w:rsidRDefault="00357FA2" w:rsidP="006978C9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642B93">
        <w:rPr>
          <w:rFonts w:ascii="Arial" w:hAnsi="Arial" w:cs="Arial"/>
          <w:color w:val="auto"/>
          <w:lang w:val="en-GB"/>
        </w:rPr>
        <w:t>Evaluation of the mobility period</w:t>
      </w:r>
    </w:p>
    <w:p w:rsidR="00357FA2" w:rsidRPr="00642B93" w:rsidRDefault="00357FA2" w:rsidP="00357FA2">
      <w:pPr>
        <w:rPr>
          <w:rFonts w:ascii="Arial" w:hAnsi="Arial" w:cs="Arial"/>
          <w:b/>
          <w:lang w:val="en-GB"/>
        </w:rPr>
      </w:pPr>
      <w:r w:rsidRPr="00642B93">
        <w:rPr>
          <w:rFonts w:ascii="Arial" w:hAnsi="Arial" w:cs="Arial"/>
          <w:b/>
          <w:lang w:val="en-GB"/>
        </w:rPr>
        <w:t>Were the expected results defined in the teaching assignment (Mobility Agreement) met?</w:t>
      </w:r>
    </w:p>
    <w:p w:rsidR="00A61FC3" w:rsidRPr="00642B93" w:rsidRDefault="00A61FC3" w:rsidP="00357FA2">
      <w:pPr>
        <w:rPr>
          <w:rFonts w:ascii="Arial" w:hAnsi="Arial" w:cs="Arial"/>
          <w:b/>
          <w:lang w:val="en-GB"/>
        </w:rPr>
      </w:pPr>
    </w:p>
    <w:p w:rsidR="00357FA2" w:rsidRPr="00642B93" w:rsidRDefault="00357FA2" w:rsidP="00357FA2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Yes </w:t>
      </w:r>
      <w:sdt>
        <w:sdtPr>
          <w:rPr>
            <w:rFonts w:ascii="Arial" w:hAnsi="Arial" w:cs="Arial"/>
            <w:lang w:val="en-GB"/>
          </w:rPr>
          <w:id w:val="26728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FC3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ab/>
        <w:t xml:space="preserve">No </w:t>
      </w:r>
      <w:sdt>
        <w:sdtPr>
          <w:rPr>
            <w:rFonts w:ascii="Arial" w:hAnsi="Arial" w:cs="Arial"/>
            <w:lang w:val="en-GB"/>
          </w:rPr>
          <w:id w:val="30250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FC3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:rsidR="00357FA2" w:rsidRPr="00642B93" w:rsidRDefault="00357FA2" w:rsidP="00357FA2">
      <w:pPr>
        <w:rPr>
          <w:rFonts w:ascii="Arial" w:hAnsi="Arial" w:cs="Arial"/>
          <w:lang w:val="en-GB"/>
        </w:rPr>
      </w:pPr>
    </w:p>
    <w:p w:rsidR="00357FA2" w:rsidRPr="00642B93" w:rsidRDefault="00357FA2" w:rsidP="00357FA2">
      <w:pPr>
        <w:rPr>
          <w:rFonts w:ascii="Arial" w:hAnsi="Arial" w:cs="Arial"/>
          <w:b/>
          <w:lang w:val="en-GB"/>
        </w:rPr>
      </w:pPr>
      <w:r w:rsidRPr="00642B93">
        <w:rPr>
          <w:rFonts w:ascii="Arial" w:hAnsi="Arial" w:cs="Arial"/>
          <w:b/>
          <w:lang w:val="en-GB"/>
        </w:rPr>
        <w:t>Did you get additional results?</w:t>
      </w:r>
    </w:p>
    <w:p w:rsidR="00A61FC3" w:rsidRPr="00642B93" w:rsidRDefault="00A61FC3" w:rsidP="00357FA2">
      <w:pPr>
        <w:rPr>
          <w:rFonts w:ascii="Arial" w:hAnsi="Arial" w:cs="Arial"/>
          <w:b/>
          <w:lang w:val="en-GB"/>
        </w:rPr>
      </w:pPr>
    </w:p>
    <w:p w:rsidR="00357FA2" w:rsidRPr="00642B93" w:rsidRDefault="00357FA2" w:rsidP="00357FA2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Yes </w:t>
      </w:r>
      <w:sdt>
        <w:sdtPr>
          <w:rPr>
            <w:rFonts w:ascii="Arial" w:hAnsi="Arial" w:cs="Arial"/>
            <w:lang w:val="en-GB"/>
          </w:rPr>
          <w:id w:val="171215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FC3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ab/>
        <w:t xml:space="preserve">No </w:t>
      </w:r>
      <w:sdt>
        <w:sdtPr>
          <w:rPr>
            <w:rFonts w:ascii="Arial" w:hAnsi="Arial" w:cs="Arial"/>
            <w:lang w:val="en-GB"/>
          </w:rPr>
          <w:id w:val="-123562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FC3"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:rsidR="00357FA2" w:rsidRPr="00642B93" w:rsidRDefault="00357FA2" w:rsidP="00357FA2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 </w:t>
      </w:r>
    </w:p>
    <w:p w:rsidR="00357FA2" w:rsidRPr="00642B93" w:rsidRDefault="00357FA2" w:rsidP="00357FA2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If yes, please specify: </w:t>
      </w:r>
      <w:sdt>
        <w:sdtPr>
          <w:rPr>
            <w:rFonts w:ascii="Arial" w:hAnsi="Arial" w:cs="Arial"/>
            <w:lang w:val="en-GB"/>
          </w:rPr>
          <w:id w:val="38785073"/>
          <w:placeholder>
            <w:docPart w:val="2717500546224834B5544865D9B0A31D"/>
          </w:placeholder>
          <w:text w:multiLine="1"/>
        </w:sdtPr>
        <w:sdtEndPr/>
        <w:sdtContent>
          <w:r w:rsidR="00A61FC3" w:rsidRPr="00642B93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:rsidR="00357FA2" w:rsidRPr="00642B93" w:rsidRDefault="00357FA2" w:rsidP="00357FA2">
      <w:pPr>
        <w:rPr>
          <w:rFonts w:ascii="Arial" w:hAnsi="Arial" w:cs="Arial"/>
          <w:lang w:val="en-GB"/>
        </w:rPr>
      </w:pPr>
    </w:p>
    <w:p w:rsidR="00357FA2" w:rsidRPr="00642B93" w:rsidRDefault="00357FA2" w:rsidP="00357FA2">
      <w:pPr>
        <w:rPr>
          <w:rFonts w:ascii="Arial" w:hAnsi="Arial" w:cs="Arial"/>
          <w:b/>
          <w:lang w:val="en-GB"/>
        </w:rPr>
      </w:pPr>
      <w:r w:rsidRPr="00642B93">
        <w:rPr>
          <w:rFonts w:ascii="Arial" w:hAnsi="Arial" w:cs="Arial"/>
          <w:b/>
          <w:lang w:val="en-GB"/>
        </w:rPr>
        <w:t>Remarks on positive elements and/or difficulties encountered:</w:t>
      </w:r>
    </w:p>
    <w:p w:rsidR="00357FA2" w:rsidRPr="00642B93" w:rsidRDefault="00357FA2" w:rsidP="00357FA2">
      <w:pPr>
        <w:rPr>
          <w:rFonts w:ascii="Arial" w:hAnsi="Arial" w:cs="Arial"/>
          <w:lang w:val="en-GB"/>
        </w:rPr>
      </w:pPr>
    </w:p>
    <w:p w:rsidR="00357FA2" w:rsidRPr="00642B93" w:rsidRDefault="00642B93" w:rsidP="00357FA2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204374015"/>
          <w:placeholder>
            <w:docPart w:val="F6F57DF0F78446D190AA2EC233391D63"/>
          </w:placeholder>
          <w:text w:multiLine="1"/>
        </w:sdtPr>
        <w:sdtEndPr/>
        <w:sdtContent>
          <w:r w:rsidR="00A61FC3" w:rsidRPr="00642B93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:rsidR="00357FA2" w:rsidRPr="00642B93" w:rsidRDefault="00357FA2" w:rsidP="00357FA2">
      <w:pPr>
        <w:rPr>
          <w:rFonts w:ascii="Arial" w:hAnsi="Arial" w:cs="Arial"/>
          <w:lang w:val="en-GB"/>
        </w:rPr>
      </w:pPr>
    </w:p>
    <w:p w:rsidR="00357FA2" w:rsidRPr="00642B93" w:rsidRDefault="00357FA2" w:rsidP="00357FA2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b/>
          <w:lang w:val="en-GB"/>
        </w:rPr>
        <w:t xml:space="preserve">Please evaluate the quality of the mobility period: </w:t>
      </w:r>
      <w:r w:rsidRPr="00642B93">
        <w:rPr>
          <w:rFonts w:ascii="Arial" w:hAnsi="Arial" w:cs="Arial"/>
          <w:lang w:val="en-GB"/>
        </w:rPr>
        <w:t>Scale from 1 (poor/negative) to 5 (excellent)</w:t>
      </w:r>
    </w:p>
    <w:p w:rsidR="00357FA2" w:rsidRPr="00642B93" w:rsidRDefault="00357FA2" w:rsidP="00357FA2">
      <w:pPr>
        <w:rPr>
          <w:rFonts w:ascii="Arial" w:hAnsi="Arial" w:cs="Arial"/>
          <w:lang w:val="en-GB"/>
        </w:rPr>
      </w:pPr>
    </w:p>
    <w:p w:rsidR="00357FA2" w:rsidRPr="00642B93" w:rsidRDefault="006210FB" w:rsidP="00357FA2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>Evaluation</w:t>
      </w:r>
      <w:r w:rsidR="00357FA2" w:rsidRPr="00642B93">
        <w:rPr>
          <w:rFonts w:ascii="Arial" w:hAnsi="Arial" w:cs="Arial"/>
          <w:lang w:val="en-GB"/>
        </w:rPr>
        <w:t xml:space="preserve"> of the academic outcome of the mobility:</w:t>
      </w:r>
    </w:p>
    <w:p w:rsidR="00A61FC3" w:rsidRPr="00642B93" w:rsidRDefault="00A61FC3" w:rsidP="00A61FC3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1 </w:t>
      </w:r>
      <w:sdt>
        <w:sdtPr>
          <w:rPr>
            <w:rFonts w:ascii="Arial" w:hAnsi="Arial" w:cs="Arial"/>
            <w:lang w:val="en-GB"/>
          </w:rPr>
          <w:id w:val="-138771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ab/>
        <w:t xml:space="preserve">2 </w:t>
      </w:r>
      <w:sdt>
        <w:sdtPr>
          <w:rPr>
            <w:rFonts w:ascii="Arial" w:hAnsi="Arial" w:cs="Arial"/>
            <w:lang w:val="en-GB"/>
          </w:rPr>
          <w:id w:val="181945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ab/>
        <w:t xml:space="preserve">3 </w:t>
      </w:r>
      <w:sdt>
        <w:sdtPr>
          <w:rPr>
            <w:rFonts w:ascii="Arial" w:hAnsi="Arial" w:cs="Arial"/>
            <w:lang w:val="en-GB"/>
          </w:rPr>
          <w:id w:val="60624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ab/>
        <w:t xml:space="preserve">4 </w:t>
      </w:r>
      <w:sdt>
        <w:sdtPr>
          <w:rPr>
            <w:rFonts w:ascii="Arial" w:hAnsi="Arial" w:cs="Arial"/>
            <w:lang w:val="en-GB"/>
          </w:rPr>
          <w:id w:val="-23223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ab/>
        <w:t xml:space="preserve">5 </w:t>
      </w:r>
      <w:sdt>
        <w:sdtPr>
          <w:rPr>
            <w:rFonts w:ascii="Arial" w:hAnsi="Arial" w:cs="Arial"/>
            <w:lang w:val="en-GB"/>
          </w:rPr>
          <w:id w:val="-114149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:rsidR="00A61FC3" w:rsidRPr="00642B93" w:rsidRDefault="00A61FC3" w:rsidP="00A61FC3">
      <w:pPr>
        <w:rPr>
          <w:rFonts w:ascii="Arial" w:hAnsi="Arial" w:cs="Arial"/>
          <w:lang w:val="en-GB"/>
        </w:rPr>
      </w:pPr>
    </w:p>
    <w:p w:rsidR="00357FA2" w:rsidRPr="00642B93" w:rsidRDefault="006210FB" w:rsidP="00A61FC3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Evaluation </w:t>
      </w:r>
      <w:r w:rsidR="00357FA2" w:rsidRPr="00642B93">
        <w:rPr>
          <w:rFonts w:ascii="Arial" w:hAnsi="Arial" w:cs="Arial"/>
          <w:lang w:val="en-GB"/>
        </w:rPr>
        <w:t>of social/cultural benefits of the mobility:</w:t>
      </w:r>
    </w:p>
    <w:p w:rsidR="00A61FC3" w:rsidRPr="00642B93" w:rsidRDefault="00A61FC3" w:rsidP="00A61FC3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1 </w:t>
      </w:r>
      <w:sdt>
        <w:sdtPr>
          <w:rPr>
            <w:rFonts w:ascii="Arial" w:hAnsi="Arial" w:cs="Arial"/>
            <w:lang w:val="en-GB"/>
          </w:rPr>
          <w:id w:val="-144699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ab/>
        <w:t xml:space="preserve">2 </w:t>
      </w:r>
      <w:sdt>
        <w:sdtPr>
          <w:rPr>
            <w:rFonts w:ascii="Arial" w:hAnsi="Arial" w:cs="Arial"/>
            <w:lang w:val="en-GB"/>
          </w:rPr>
          <w:id w:val="192506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ab/>
        <w:t xml:space="preserve">3 </w:t>
      </w:r>
      <w:sdt>
        <w:sdtPr>
          <w:rPr>
            <w:rFonts w:ascii="Arial" w:hAnsi="Arial" w:cs="Arial"/>
            <w:lang w:val="en-GB"/>
          </w:rPr>
          <w:id w:val="-69198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ab/>
        <w:t xml:space="preserve">4 </w:t>
      </w:r>
      <w:sdt>
        <w:sdtPr>
          <w:rPr>
            <w:rFonts w:ascii="Arial" w:hAnsi="Arial" w:cs="Arial"/>
            <w:lang w:val="en-GB"/>
          </w:rPr>
          <w:id w:val="-122629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ab/>
        <w:t xml:space="preserve">5 </w:t>
      </w:r>
      <w:sdt>
        <w:sdtPr>
          <w:rPr>
            <w:rFonts w:ascii="Arial" w:hAnsi="Arial" w:cs="Arial"/>
            <w:lang w:val="en-GB"/>
          </w:rPr>
          <w:id w:val="162696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:rsidR="00A61FC3" w:rsidRPr="00642B93" w:rsidRDefault="00A61FC3" w:rsidP="00A61FC3">
      <w:pPr>
        <w:rPr>
          <w:rFonts w:ascii="Arial" w:hAnsi="Arial" w:cs="Arial"/>
          <w:lang w:val="en-GB"/>
        </w:rPr>
      </w:pPr>
    </w:p>
    <w:p w:rsidR="00357FA2" w:rsidRPr="00642B93" w:rsidRDefault="00357FA2" w:rsidP="00A61FC3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>Overall evaluation of your mobility:</w:t>
      </w:r>
    </w:p>
    <w:p w:rsidR="00A61FC3" w:rsidRPr="00642B93" w:rsidRDefault="00A61FC3" w:rsidP="00A61FC3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 xml:space="preserve">1 </w:t>
      </w:r>
      <w:sdt>
        <w:sdtPr>
          <w:rPr>
            <w:rFonts w:ascii="Arial" w:hAnsi="Arial" w:cs="Arial"/>
            <w:lang w:val="en-GB"/>
          </w:rPr>
          <w:id w:val="190602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ab/>
        <w:t xml:space="preserve">2 </w:t>
      </w:r>
      <w:sdt>
        <w:sdtPr>
          <w:rPr>
            <w:rFonts w:ascii="Arial" w:hAnsi="Arial" w:cs="Arial"/>
            <w:lang w:val="en-GB"/>
          </w:rPr>
          <w:id w:val="-70378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ab/>
        <w:t xml:space="preserve">3 </w:t>
      </w:r>
      <w:sdt>
        <w:sdtPr>
          <w:rPr>
            <w:rFonts w:ascii="Arial" w:hAnsi="Arial" w:cs="Arial"/>
            <w:lang w:val="en-GB"/>
          </w:rPr>
          <w:id w:val="189738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ab/>
        <w:t xml:space="preserve">4 </w:t>
      </w:r>
      <w:sdt>
        <w:sdtPr>
          <w:rPr>
            <w:rFonts w:ascii="Arial" w:hAnsi="Arial" w:cs="Arial"/>
            <w:lang w:val="en-GB"/>
          </w:rPr>
          <w:id w:val="-176668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642B93">
        <w:rPr>
          <w:rFonts w:ascii="Arial" w:hAnsi="Arial" w:cs="Arial"/>
          <w:lang w:val="en-GB"/>
        </w:rPr>
        <w:tab/>
        <w:t xml:space="preserve">5 </w:t>
      </w:r>
      <w:sdt>
        <w:sdtPr>
          <w:rPr>
            <w:rFonts w:ascii="Arial" w:hAnsi="Arial" w:cs="Arial"/>
            <w:lang w:val="en-GB"/>
          </w:rPr>
          <w:id w:val="-14358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B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:rsidR="00357FA2" w:rsidRPr="00642B93" w:rsidRDefault="00357FA2" w:rsidP="00A61FC3">
      <w:pPr>
        <w:rPr>
          <w:rFonts w:ascii="Arial" w:hAnsi="Arial" w:cs="Arial"/>
          <w:b/>
          <w:lang w:val="en-GB"/>
        </w:rPr>
      </w:pPr>
    </w:p>
    <w:p w:rsidR="00357FA2" w:rsidRPr="00642B93" w:rsidRDefault="00357FA2" w:rsidP="00357FA2">
      <w:pPr>
        <w:rPr>
          <w:rFonts w:ascii="Arial" w:hAnsi="Arial" w:cs="Arial"/>
          <w:b/>
          <w:lang w:val="en-GB"/>
        </w:rPr>
      </w:pPr>
      <w:r w:rsidRPr="00642B93">
        <w:rPr>
          <w:rFonts w:ascii="Arial" w:hAnsi="Arial" w:cs="Arial"/>
          <w:b/>
          <w:lang w:val="en-GB"/>
        </w:rPr>
        <w:t>Recommendations to disseminate and exploit the experience/results of your mobility in your department/institution:</w:t>
      </w:r>
    </w:p>
    <w:p w:rsidR="00357FA2" w:rsidRPr="00642B93" w:rsidRDefault="00357FA2" w:rsidP="00357FA2">
      <w:pPr>
        <w:rPr>
          <w:rFonts w:ascii="Arial" w:hAnsi="Arial" w:cs="Arial"/>
          <w:lang w:val="en-GB"/>
        </w:rPr>
      </w:pPr>
    </w:p>
    <w:p w:rsidR="00357FA2" w:rsidRPr="00642B93" w:rsidRDefault="00642B93" w:rsidP="00357FA2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1964312554"/>
          <w:placeholder>
            <w:docPart w:val="4899332FF5F94481B1285696E0D87D71"/>
          </w:placeholder>
          <w:text w:multiLine="1"/>
        </w:sdtPr>
        <w:sdtEndPr/>
        <w:sdtContent>
          <w:r w:rsidR="00A61FC3" w:rsidRPr="00642B93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:rsidR="006978C9" w:rsidRPr="00642B93" w:rsidRDefault="006978C9" w:rsidP="00357FA2">
      <w:pPr>
        <w:rPr>
          <w:rFonts w:ascii="Arial" w:hAnsi="Arial" w:cs="Arial"/>
          <w:lang w:val="en-GB"/>
        </w:rPr>
      </w:pPr>
    </w:p>
    <w:p w:rsidR="00357FA2" w:rsidRPr="00642B93" w:rsidRDefault="00357FA2" w:rsidP="00357FA2">
      <w:pPr>
        <w:rPr>
          <w:rFonts w:ascii="Arial" w:hAnsi="Arial" w:cs="Arial"/>
          <w:b/>
          <w:lang w:val="en-GB"/>
        </w:rPr>
      </w:pPr>
      <w:r w:rsidRPr="00642B93">
        <w:rPr>
          <w:rFonts w:ascii="Arial" w:hAnsi="Arial" w:cs="Arial"/>
          <w:b/>
          <w:lang w:val="en-GB"/>
        </w:rPr>
        <w:t xml:space="preserve">Suggestions (ways in which the </w:t>
      </w:r>
      <w:r w:rsidR="008E1A10" w:rsidRPr="00642B93">
        <w:rPr>
          <w:rFonts w:ascii="Arial" w:hAnsi="Arial" w:cs="Arial"/>
          <w:b/>
          <w:lang w:val="en-GB"/>
        </w:rPr>
        <w:t xml:space="preserve">mobility </w:t>
      </w:r>
      <w:r w:rsidRPr="00642B93">
        <w:rPr>
          <w:rFonts w:ascii="Arial" w:hAnsi="Arial" w:cs="Arial"/>
          <w:b/>
          <w:lang w:val="en-GB"/>
        </w:rPr>
        <w:t>scheme could be improved, etc.):</w:t>
      </w:r>
    </w:p>
    <w:p w:rsidR="00357FA2" w:rsidRPr="00642B93" w:rsidRDefault="00357FA2" w:rsidP="00357FA2">
      <w:pPr>
        <w:rPr>
          <w:rFonts w:ascii="Arial" w:hAnsi="Arial" w:cs="Arial"/>
          <w:lang w:val="en-GB"/>
        </w:rPr>
      </w:pPr>
    </w:p>
    <w:p w:rsidR="006978C9" w:rsidRPr="00642B93" w:rsidRDefault="00642B93" w:rsidP="00357FA2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583452537"/>
          <w:placeholder>
            <w:docPart w:val="EE34197AF4FC45F792EBEACB8CF99010"/>
          </w:placeholder>
          <w:text w:multiLine="1"/>
        </w:sdtPr>
        <w:sdtEndPr/>
        <w:sdtContent>
          <w:r w:rsidR="00A61FC3" w:rsidRPr="00642B93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:rsidR="00A61FC3" w:rsidRPr="00642B93" w:rsidRDefault="00A61FC3" w:rsidP="00357FA2">
      <w:pPr>
        <w:rPr>
          <w:rFonts w:ascii="Arial" w:hAnsi="Arial" w:cs="Arial"/>
          <w:lang w:val="en-GB"/>
        </w:rPr>
      </w:pPr>
    </w:p>
    <w:p w:rsidR="00A61FC3" w:rsidRPr="00642B93" w:rsidRDefault="00A61FC3" w:rsidP="00357FA2">
      <w:pPr>
        <w:rPr>
          <w:rFonts w:ascii="Arial" w:hAnsi="Arial" w:cs="Arial"/>
          <w:lang w:val="en-GB"/>
        </w:rPr>
      </w:pPr>
    </w:p>
    <w:p w:rsidR="00A61FC3" w:rsidRPr="00013BFB" w:rsidRDefault="00A61FC3" w:rsidP="00A61FC3">
      <w:pPr>
        <w:rPr>
          <w:rFonts w:ascii="Arial" w:hAnsi="Arial" w:cs="Arial"/>
          <w:lang w:val="en-GB"/>
        </w:rPr>
      </w:pPr>
      <w:r w:rsidRPr="00642B93">
        <w:rPr>
          <w:rFonts w:ascii="Arial" w:hAnsi="Arial" w:cs="Arial"/>
          <w:lang w:val="en-GB"/>
        </w:rPr>
        <w:t>P</w:t>
      </w:r>
      <w:r w:rsidR="00357FA2" w:rsidRPr="00642B93">
        <w:rPr>
          <w:rFonts w:ascii="Arial" w:hAnsi="Arial" w:cs="Arial"/>
          <w:lang w:val="en-GB"/>
        </w:rPr>
        <w:t xml:space="preserve">lace, Date: </w:t>
      </w:r>
      <w:bookmarkStart w:id="2" w:name="_Hlk63418257"/>
      <w:sdt>
        <w:sdtPr>
          <w:rPr>
            <w:rFonts w:ascii="Arial" w:hAnsi="Arial" w:cs="Arial"/>
            <w:lang w:val="en-GB"/>
          </w:rPr>
          <w:id w:val="1031072884"/>
          <w:placeholder>
            <w:docPart w:val="5BEDCEBF7E5045B99152628E5B5F2452"/>
          </w:placeholder>
          <w:showingPlcHdr/>
          <w:text/>
        </w:sdtPr>
        <w:sdtEndPr/>
        <w:sdtContent>
          <w:r w:rsidRPr="00642B93">
            <w:rPr>
              <w:rFonts w:ascii="Arial" w:hAnsi="Arial" w:cs="Arial"/>
              <w:lang w:val="en-GB"/>
            </w:rPr>
            <w:t>_______________________</w:t>
          </w:r>
        </w:sdtContent>
      </w:sdt>
      <w:r w:rsidRPr="00642B93">
        <w:rPr>
          <w:rFonts w:ascii="Arial" w:hAnsi="Arial" w:cs="Arial"/>
          <w:lang w:val="en-GB"/>
        </w:rPr>
        <w:t xml:space="preserve"> , </w:t>
      </w:r>
      <w:sdt>
        <w:sdtPr>
          <w:rPr>
            <w:rFonts w:ascii="Arial" w:hAnsi="Arial" w:cs="Arial"/>
            <w:lang w:val="en-GB"/>
          </w:rPr>
          <w:id w:val="1315380905"/>
          <w:placeholder>
            <w:docPart w:val="41297B9A8BC9447B9D073854C9302F8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642B93">
            <w:rPr>
              <w:rFonts w:ascii="Arial" w:hAnsi="Arial" w:cs="Arial"/>
              <w:lang w:val="en-GB"/>
            </w:rPr>
            <w:t>__________________</w:t>
          </w:r>
        </w:sdtContent>
      </w:sdt>
      <w:bookmarkStart w:id="3" w:name="_GoBack"/>
      <w:bookmarkEnd w:id="2"/>
      <w:bookmarkEnd w:id="3"/>
    </w:p>
    <w:p w:rsidR="00A61FC3" w:rsidRPr="00013BFB" w:rsidRDefault="00A61FC3" w:rsidP="00A61FC3">
      <w:pPr>
        <w:rPr>
          <w:rFonts w:ascii="Arial" w:hAnsi="Arial" w:cs="Arial"/>
          <w:lang w:val="en-GB"/>
        </w:rPr>
      </w:pPr>
    </w:p>
    <w:p w:rsidR="00A61FC3" w:rsidRPr="00013BFB" w:rsidRDefault="00A61FC3" w:rsidP="00A61FC3">
      <w:pPr>
        <w:rPr>
          <w:rFonts w:ascii="Arial" w:hAnsi="Arial" w:cs="Arial"/>
          <w:lang w:val="en-GB"/>
        </w:rPr>
      </w:pPr>
    </w:p>
    <w:p w:rsidR="003D2E39" w:rsidRPr="00013BFB" w:rsidRDefault="00357FA2" w:rsidP="00357FA2">
      <w:pPr>
        <w:rPr>
          <w:rFonts w:ascii="Arial" w:hAnsi="Arial" w:cs="Arial"/>
          <w:lang w:val="en-GB"/>
        </w:rPr>
      </w:pPr>
      <w:r w:rsidRPr="00013BFB">
        <w:rPr>
          <w:rFonts w:ascii="Arial" w:hAnsi="Arial" w:cs="Arial"/>
          <w:lang w:val="en-GB"/>
        </w:rPr>
        <w:t>Signature:</w:t>
      </w:r>
      <w:bookmarkStart w:id="4" w:name="_Hlk63417953"/>
      <w:r w:rsidR="00A61FC3" w:rsidRPr="00013BFB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1933272438"/>
          <w:placeholder>
            <w:docPart w:val="4EB107D24CE94010ADC398F62DA566E0"/>
          </w:placeholder>
          <w:showingPlcHdr/>
          <w:text/>
        </w:sdtPr>
        <w:sdtEndPr/>
        <w:sdtContent>
          <w:r w:rsidR="00A61FC3" w:rsidRPr="00013BFB">
            <w:rPr>
              <w:rFonts w:ascii="Arial" w:hAnsi="Arial" w:cs="Arial"/>
              <w:lang w:val="en-GB"/>
            </w:rPr>
            <w:t>___________________________________________</w:t>
          </w:r>
        </w:sdtContent>
      </w:sdt>
      <w:bookmarkEnd w:id="4"/>
    </w:p>
    <w:sectPr w:rsidR="003D2E39" w:rsidRPr="00013BFB" w:rsidSect="00157856">
      <w:headerReference w:type="default" r:id="rId8"/>
      <w:headerReference w:type="first" r:id="rId9"/>
      <w:pgSz w:w="11906" w:h="16838"/>
      <w:pgMar w:top="1418" w:right="1134" w:bottom="1134" w:left="1134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6F6" w:rsidRDefault="00E936F6" w:rsidP="00F91D37">
      <w:pPr>
        <w:spacing w:line="240" w:lineRule="auto"/>
      </w:pPr>
      <w:r>
        <w:separator/>
      </w:r>
    </w:p>
  </w:endnote>
  <w:endnote w:type="continuationSeparator" w:id="0">
    <w:p w:rsidR="00E936F6" w:rsidRDefault="00E936F6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6F6" w:rsidRPr="0025086B" w:rsidRDefault="00E936F6" w:rsidP="0025086B">
      <w:pPr>
        <w:pStyle w:val="Pieddepage"/>
        <w:rPr>
          <w:color w:val="000000" w:themeColor="text1"/>
        </w:rPr>
      </w:pPr>
    </w:p>
  </w:footnote>
  <w:footnote w:type="continuationSeparator" w:id="0">
    <w:p w:rsidR="00E936F6" w:rsidRDefault="00E936F6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6F6" w:rsidRDefault="00E936F6">
    <w:pPr>
      <w:pStyle w:val="En-tt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40AB20B3" wp14:editId="6103F39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54159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6F6" w:rsidRPr="00605B2F" w:rsidRDefault="00E936F6" w:rsidP="00605B2F">
    <w:pPr>
      <w:pStyle w:val="En-tt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3" w15:restartNumberingAfterBreak="0">
    <w:nsid w:val="5DE43031"/>
    <w:multiLevelType w:val="hybridMultilevel"/>
    <w:tmpl w:val="B380A5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C9A1A07"/>
    <w:multiLevelType w:val="hybridMultilevel"/>
    <w:tmpl w:val="E79E27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2F"/>
    <w:rsid w:val="00002978"/>
    <w:rsid w:val="00007CA4"/>
    <w:rsid w:val="0001010F"/>
    <w:rsid w:val="00013BFB"/>
    <w:rsid w:val="00017C67"/>
    <w:rsid w:val="0002210A"/>
    <w:rsid w:val="000266B7"/>
    <w:rsid w:val="000409C8"/>
    <w:rsid w:val="00041700"/>
    <w:rsid w:val="0005622D"/>
    <w:rsid w:val="00063BC2"/>
    <w:rsid w:val="000701F1"/>
    <w:rsid w:val="00071780"/>
    <w:rsid w:val="000765D1"/>
    <w:rsid w:val="0008200D"/>
    <w:rsid w:val="000877DE"/>
    <w:rsid w:val="00094131"/>
    <w:rsid w:val="00096E8E"/>
    <w:rsid w:val="000B595D"/>
    <w:rsid w:val="000C22A4"/>
    <w:rsid w:val="000C49C1"/>
    <w:rsid w:val="000D1743"/>
    <w:rsid w:val="000D35F2"/>
    <w:rsid w:val="000E2A77"/>
    <w:rsid w:val="000E33D0"/>
    <w:rsid w:val="000E756F"/>
    <w:rsid w:val="000F38F7"/>
    <w:rsid w:val="000F4867"/>
    <w:rsid w:val="000F655A"/>
    <w:rsid w:val="00102345"/>
    <w:rsid w:val="00106688"/>
    <w:rsid w:val="00107F09"/>
    <w:rsid w:val="00112D80"/>
    <w:rsid w:val="001134C7"/>
    <w:rsid w:val="00113CB8"/>
    <w:rsid w:val="0012151C"/>
    <w:rsid w:val="001375AB"/>
    <w:rsid w:val="00140713"/>
    <w:rsid w:val="00144122"/>
    <w:rsid w:val="00154677"/>
    <w:rsid w:val="00156ACE"/>
    <w:rsid w:val="00157856"/>
    <w:rsid w:val="00167916"/>
    <w:rsid w:val="00177030"/>
    <w:rsid w:val="00180513"/>
    <w:rsid w:val="00186742"/>
    <w:rsid w:val="001C2BC6"/>
    <w:rsid w:val="001F4A7E"/>
    <w:rsid w:val="001F4B8C"/>
    <w:rsid w:val="00205B1D"/>
    <w:rsid w:val="00215AAE"/>
    <w:rsid w:val="002226F1"/>
    <w:rsid w:val="00222D44"/>
    <w:rsid w:val="0022685B"/>
    <w:rsid w:val="00226C04"/>
    <w:rsid w:val="00226FC5"/>
    <w:rsid w:val="0023205B"/>
    <w:rsid w:val="0025086B"/>
    <w:rsid w:val="0025644A"/>
    <w:rsid w:val="00260A3C"/>
    <w:rsid w:val="00267F71"/>
    <w:rsid w:val="00283F82"/>
    <w:rsid w:val="00290E37"/>
    <w:rsid w:val="002C3F5D"/>
    <w:rsid w:val="002D38AE"/>
    <w:rsid w:val="002E2F95"/>
    <w:rsid w:val="002F06AA"/>
    <w:rsid w:val="002F68A2"/>
    <w:rsid w:val="0030245A"/>
    <w:rsid w:val="00316FCD"/>
    <w:rsid w:val="0032330D"/>
    <w:rsid w:val="00325695"/>
    <w:rsid w:val="00333A1B"/>
    <w:rsid w:val="00350387"/>
    <w:rsid w:val="003514EE"/>
    <w:rsid w:val="00357FA2"/>
    <w:rsid w:val="00362E16"/>
    <w:rsid w:val="00364EE3"/>
    <w:rsid w:val="00372E9E"/>
    <w:rsid w:val="003757E4"/>
    <w:rsid w:val="00375834"/>
    <w:rsid w:val="003A5A44"/>
    <w:rsid w:val="003B47CE"/>
    <w:rsid w:val="003D0FAA"/>
    <w:rsid w:val="003D2E39"/>
    <w:rsid w:val="003D4B76"/>
    <w:rsid w:val="003F1A56"/>
    <w:rsid w:val="004021B4"/>
    <w:rsid w:val="00426F81"/>
    <w:rsid w:val="00430FC2"/>
    <w:rsid w:val="0044371B"/>
    <w:rsid w:val="004737F4"/>
    <w:rsid w:val="00486DBB"/>
    <w:rsid w:val="00494FD7"/>
    <w:rsid w:val="004A039B"/>
    <w:rsid w:val="004B0FDB"/>
    <w:rsid w:val="004B4A08"/>
    <w:rsid w:val="004B5F12"/>
    <w:rsid w:val="004C1329"/>
    <w:rsid w:val="004C3880"/>
    <w:rsid w:val="004C47EB"/>
    <w:rsid w:val="004D0F2F"/>
    <w:rsid w:val="004D179F"/>
    <w:rsid w:val="004D5B31"/>
    <w:rsid w:val="004D6255"/>
    <w:rsid w:val="004F4427"/>
    <w:rsid w:val="00500294"/>
    <w:rsid w:val="00506434"/>
    <w:rsid w:val="00513228"/>
    <w:rsid w:val="005149D6"/>
    <w:rsid w:val="00526C93"/>
    <w:rsid w:val="00535EA2"/>
    <w:rsid w:val="00537410"/>
    <w:rsid w:val="00550787"/>
    <w:rsid w:val="00565D03"/>
    <w:rsid w:val="00582A4B"/>
    <w:rsid w:val="00591832"/>
    <w:rsid w:val="00592841"/>
    <w:rsid w:val="005A32A5"/>
    <w:rsid w:val="005A662C"/>
    <w:rsid w:val="005B1375"/>
    <w:rsid w:val="005B4DEC"/>
    <w:rsid w:val="005B6FD0"/>
    <w:rsid w:val="005B7EA8"/>
    <w:rsid w:val="005C6148"/>
    <w:rsid w:val="005D4706"/>
    <w:rsid w:val="005E5C1E"/>
    <w:rsid w:val="005F0D18"/>
    <w:rsid w:val="005F79F1"/>
    <w:rsid w:val="006044D5"/>
    <w:rsid w:val="00605B2F"/>
    <w:rsid w:val="006210FB"/>
    <w:rsid w:val="00622FDC"/>
    <w:rsid w:val="00625020"/>
    <w:rsid w:val="0062675E"/>
    <w:rsid w:val="006313B6"/>
    <w:rsid w:val="00642B93"/>
    <w:rsid w:val="00642F26"/>
    <w:rsid w:val="0065274C"/>
    <w:rsid w:val="006606D5"/>
    <w:rsid w:val="00664A73"/>
    <w:rsid w:val="006719CE"/>
    <w:rsid w:val="00671A77"/>
    <w:rsid w:val="00684430"/>
    <w:rsid w:val="00686D14"/>
    <w:rsid w:val="00687ED7"/>
    <w:rsid w:val="006978C9"/>
    <w:rsid w:val="006B2B43"/>
    <w:rsid w:val="006C5CD6"/>
    <w:rsid w:val="006D577F"/>
    <w:rsid w:val="006E0F4E"/>
    <w:rsid w:val="006F0345"/>
    <w:rsid w:val="006F0469"/>
    <w:rsid w:val="006F18A0"/>
    <w:rsid w:val="0070038C"/>
    <w:rsid w:val="007040B6"/>
    <w:rsid w:val="00705076"/>
    <w:rsid w:val="00710E38"/>
    <w:rsid w:val="00711147"/>
    <w:rsid w:val="00711265"/>
    <w:rsid w:val="00722CCA"/>
    <w:rsid w:val="0072760A"/>
    <w:rsid w:val="007277E3"/>
    <w:rsid w:val="00731A17"/>
    <w:rsid w:val="00734458"/>
    <w:rsid w:val="007419CF"/>
    <w:rsid w:val="0074487E"/>
    <w:rsid w:val="00746273"/>
    <w:rsid w:val="00755529"/>
    <w:rsid w:val="00756FC5"/>
    <w:rsid w:val="00761676"/>
    <w:rsid w:val="00763E83"/>
    <w:rsid w:val="007744E5"/>
    <w:rsid w:val="00774E70"/>
    <w:rsid w:val="00776D80"/>
    <w:rsid w:val="00782F13"/>
    <w:rsid w:val="0078439C"/>
    <w:rsid w:val="00793FE9"/>
    <w:rsid w:val="00796CEE"/>
    <w:rsid w:val="007B77E9"/>
    <w:rsid w:val="007C0B2A"/>
    <w:rsid w:val="007D3121"/>
    <w:rsid w:val="007E0460"/>
    <w:rsid w:val="00805A18"/>
    <w:rsid w:val="00841B44"/>
    <w:rsid w:val="0084317E"/>
    <w:rsid w:val="00857D8A"/>
    <w:rsid w:val="00860AB1"/>
    <w:rsid w:val="0086247A"/>
    <w:rsid w:val="008629E7"/>
    <w:rsid w:val="00870017"/>
    <w:rsid w:val="00883CC4"/>
    <w:rsid w:val="00885749"/>
    <w:rsid w:val="008957DE"/>
    <w:rsid w:val="008D269A"/>
    <w:rsid w:val="008E1A10"/>
    <w:rsid w:val="00907BC0"/>
    <w:rsid w:val="009144D5"/>
    <w:rsid w:val="00915E30"/>
    <w:rsid w:val="00920B7F"/>
    <w:rsid w:val="0093297E"/>
    <w:rsid w:val="0093619F"/>
    <w:rsid w:val="009427E5"/>
    <w:rsid w:val="00942A06"/>
    <w:rsid w:val="009454B7"/>
    <w:rsid w:val="009613D8"/>
    <w:rsid w:val="0096434C"/>
    <w:rsid w:val="00967CDD"/>
    <w:rsid w:val="00974275"/>
    <w:rsid w:val="00981F99"/>
    <w:rsid w:val="00995CBA"/>
    <w:rsid w:val="0099678C"/>
    <w:rsid w:val="009B0C96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A000BC"/>
    <w:rsid w:val="00A06F53"/>
    <w:rsid w:val="00A17FA4"/>
    <w:rsid w:val="00A2081D"/>
    <w:rsid w:val="00A25106"/>
    <w:rsid w:val="00A36D00"/>
    <w:rsid w:val="00A5019C"/>
    <w:rsid w:val="00A57815"/>
    <w:rsid w:val="00A61FC3"/>
    <w:rsid w:val="00A62F82"/>
    <w:rsid w:val="00A70CDC"/>
    <w:rsid w:val="00A7133D"/>
    <w:rsid w:val="00A90BD1"/>
    <w:rsid w:val="00AB4A24"/>
    <w:rsid w:val="00AC2D5B"/>
    <w:rsid w:val="00AD36B2"/>
    <w:rsid w:val="00AF47AE"/>
    <w:rsid w:val="00AF7CA8"/>
    <w:rsid w:val="00B019E3"/>
    <w:rsid w:val="00B05881"/>
    <w:rsid w:val="00B11A9B"/>
    <w:rsid w:val="00B32ABB"/>
    <w:rsid w:val="00B3766D"/>
    <w:rsid w:val="00B41FD3"/>
    <w:rsid w:val="00B426D3"/>
    <w:rsid w:val="00B431DE"/>
    <w:rsid w:val="00B46D72"/>
    <w:rsid w:val="00B66161"/>
    <w:rsid w:val="00B70D03"/>
    <w:rsid w:val="00B71B95"/>
    <w:rsid w:val="00B803E7"/>
    <w:rsid w:val="00B82E14"/>
    <w:rsid w:val="00B8504C"/>
    <w:rsid w:val="00B855C1"/>
    <w:rsid w:val="00BA4DDE"/>
    <w:rsid w:val="00BC655F"/>
    <w:rsid w:val="00BE1E62"/>
    <w:rsid w:val="00BF7052"/>
    <w:rsid w:val="00C05FAB"/>
    <w:rsid w:val="00C138A7"/>
    <w:rsid w:val="00C26CCC"/>
    <w:rsid w:val="00C40C67"/>
    <w:rsid w:val="00C51D2F"/>
    <w:rsid w:val="00C82173"/>
    <w:rsid w:val="00CA348A"/>
    <w:rsid w:val="00CB2CE6"/>
    <w:rsid w:val="00CC1D4F"/>
    <w:rsid w:val="00CE79A8"/>
    <w:rsid w:val="00CF08BB"/>
    <w:rsid w:val="00CF2FC2"/>
    <w:rsid w:val="00CF6011"/>
    <w:rsid w:val="00D21AAC"/>
    <w:rsid w:val="00D35015"/>
    <w:rsid w:val="00D37D65"/>
    <w:rsid w:val="00D578D1"/>
    <w:rsid w:val="00D61996"/>
    <w:rsid w:val="00D62FCF"/>
    <w:rsid w:val="00D72961"/>
    <w:rsid w:val="00D80B03"/>
    <w:rsid w:val="00D867C8"/>
    <w:rsid w:val="00D91A2D"/>
    <w:rsid w:val="00D9415C"/>
    <w:rsid w:val="00DA469E"/>
    <w:rsid w:val="00DB7675"/>
    <w:rsid w:val="00DF142E"/>
    <w:rsid w:val="00E234A8"/>
    <w:rsid w:val="00E25D5A"/>
    <w:rsid w:val="00E25DCD"/>
    <w:rsid w:val="00E269E1"/>
    <w:rsid w:val="00E3599E"/>
    <w:rsid w:val="00E445A1"/>
    <w:rsid w:val="00E45F13"/>
    <w:rsid w:val="00E510BC"/>
    <w:rsid w:val="00E61256"/>
    <w:rsid w:val="00E6148D"/>
    <w:rsid w:val="00E73CB2"/>
    <w:rsid w:val="00E839BA"/>
    <w:rsid w:val="00E936F6"/>
    <w:rsid w:val="00E97DD5"/>
    <w:rsid w:val="00EA59B8"/>
    <w:rsid w:val="00EB7E3F"/>
    <w:rsid w:val="00EC0D55"/>
    <w:rsid w:val="00EC2DF9"/>
    <w:rsid w:val="00EC4D23"/>
    <w:rsid w:val="00ED6313"/>
    <w:rsid w:val="00EE6E36"/>
    <w:rsid w:val="00F016BC"/>
    <w:rsid w:val="00F05E1C"/>
    <w:rsid w:val="00F0660B"/>
    <w:rsid w:val="00F123AE"/>
    <w:rsid w:val="00F16C91"/>
    <w:rsid w:val="00F30A32"/>
    <w:rsid w:val="00F3561B"/>
    <w:rsid w:val="00F57C79"/>
    <w:rsid w:val="00F73331"/>
    <w:rsid w:val="00F77AF8"/>
    <w:rsid w:val="00F8469F"/>
    <w:rsid w:val="00F87174"/>
    <w:rsid w:val="00F91D37"/>
    <w:rsid w:val="00F9610D"/>
    <w:rsid w:val="00F97BC1"/>
    <w:rsid w:val="00FA7427"/>
    <w:rsid w:val="00FB4534"/>
    <w:rsid w:val="00FB657F"/>
    <w:rsid w:val="00FD368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87F16D5E-50DB-4351-93E1-72F9DB9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17E"/>
    <w:pPr>
      <w:spacing w:after="0" w:line="220" w:lineRule="atLeast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021B4"/>
    <w:rPr>
      <w:color w:val="30D2A9" w:themeColor="accent2"/>
      <w:u w:val="single"/>
    </w:rPr>
  </w:style>
  <w:style w:type="paragraph" w:styleId="En-tte">
    <w:name w:val="header"/>
    <w:basedOn w:val="Normal"/>
    <w:link w:val="En-tteCar"/>
    <w:uiPriority w:val="79"/>
    <w:semiHidden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En-tteCar">
    <w:name w:val="En-tête Car"/>
    <w:basedOn w:val="Policepardfaut"/>
    <w:link w:val="En-tte"/>
    <w:uiPriority w:val="79"/>
    <w:semiHidden/>
    <w:rsid w:val="00E445A1"/>
    <w:rPr>
      <w:color w:val="30D2A9" w:themeColor="accent2"/>
      <w:sz w:val="14"/>
    </w:rPr>
  </w:style>
  <w:style w:type="paragraph" w:styleId="Pieddepage">
    <w:name w:val="footer"/>
    <w:basedOn w:val="Normal"/>
    <w:link w:val="PieddepageCar"/>
    <w:uiPriority w:val="80"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PieddepageCar">
    <w:name w:val="Pied de page Car"/>
    <w:basedOn w:val="Policepardfaut"/>
    <w:link w:val="Pieddepage"/>
    <w:uiPriority w:val="80"/>
    <w:rsid w:val="00E445A1"/>
    <w:rPr>
      <w:color w:val="30D2A9" w:themeColor="accent2"/>
      <w:spacing w:val="3"/>
      <w:sz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2E2F95"/>
    <w:pPr>
      <w:numPr>
        <w:numId w:val="3"/>
      </w:numPr>
      <w:spacing w:before="100" w:after="100"/>
      <w:ind w:left="567" w:hanging="567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rsid w:val="004021B4"/>
    <w:rPr>
      <w:color w:val="30D2A9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Sous-titreCar">
    <w:name w:val="Sous-titre Car"/>
    <w:basedOn w:val="Policepardfaut"/>
    <w:link w:val="Sous-titre"/>
    <w:uiPriority w:val="12"/>
    <w:rsid w:val="00C26CCC"/>
    <w:rPr>
      <w:color w:val="FF675D" w:themeColor="accent1"/>
      <w:sz w:val="18"/>
    </w:rPr>
  </w:style>
  <w:style w:type="paragraph" w:styleId="Date">
    <w:name w:val="Date"/>
    <w:basedOn w:val="Normal"/>
    <w:next w:val="Normal"/>
    <w:link w:val="DateCar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eCar">
    <w:name w:val="Date Car"/>
    <w:basedOn w:val="Policepardfaut"/>
    <w:link w:val="Date"/>
    <w:uiPriority w:val="15"/>
    <w:semiHidden/>
    <w:rsid w:val="00E445A1"/>
    <w:rPr>
      <w:spacing w:val="-3"/>
      <w:sz w:val="15"/>
    </w:rPr>
  </w:style>
  <w:style w:type="paragraph" w:styleId="Notedebasdepage">
    <w:name w:val="footnote text"/>
    <w:basedOn w:val="Normal"/>
    <w:link w:val="NotedebasdepageCar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5A1"/>
    <w:rPr>
      <w:sz w:val="14"/>
      <w:szCs w:val="20"/>
    </w:rPr>
  </w:style>
  <w:style w:type="character" w:styleId="Appelnotedebasdep">
    <w:name w:val="footnote reference"/>
    <w:basedOn w:val="Policepardfaut"/>
    <w:uiPriority w:val="99"/>
    <w:rsid w:val="0002210A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Numrodepage">
    <w:name w:val="page number"/>
    <w:uiPriority w:val="81"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Titre1"/>
    <w:next w:val="Normal"/>
    <w:uiPriority w:val="10"/>
    <w:qFormat/>
    <w:rsid w:val="00920B7F"/>
    <w:pPr>
      <w:numPr>
        <w:numId w:val="4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920B7F"/>
    <w:pPr>
      <w:numPr>
        <w:ilvl w:val="1"/>
        <w:numId w:val="4"/>
      </w:numPr>
      <w:spacing w:after="220"/>
      <w:contextualSpacing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25086B"/>
    <w:pPr>
      <w:numPr>
        <w:ilvl w:val="2"/>
        <w:numId w:val="4"/>
      </w:numPr>
    </w:pPr>
  </w:style>
  <w:style w:type="paragraph" w:customStyle="1" w:styleId="berschrift4nummeriert">
    <w:name w:val="Überschrift 4 nummeriert"/>
    <w:basedOn w:val="Titre4"/>
    <w:next w:val="Normal"/>
    <w:uiPriority w:val="10"/>
    <w:rsid w:val="00920B7F"/>
    <w:pPr>
      <w:numPr>
        <w:ilvl w:val="3"/>
        <w:numId w:val="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TM2">
    <w:name w:val="toc 2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TM3">
    <w:name w:val="toc 3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Empfnger">
    <w:name w:val="Empfänger"/>
    <w:basedOn w:val="Normal"/>
    <w:uiPriority w:val="98"/>
    <w:semiHidden/>
    <w:rsid w:val="004B5F12"/>
  </w:style>
  <w:style w:type="paragraph" w:customStyle="1" w:styleId="Lead">
    <w:name w:val="Lead"/>
    <w:basedOn w:val="Normal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TableauNormal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TableauNormal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TableauNormal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Citation">
    <w:name w:val="Quote"/>
    <w:basedOn w:val="Normal"/>
    <w:link w:val="CitationCar"/>
    <w:uiPriority w:val="29"/>
    <w:rsid w:val="00F57C79"/>
    <w:rPr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Normal"/>
    <w:next w:val="Normal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TableauNormal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Normal"/>
    <w:uiPriority w:val="99"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Normal"/>
    <w:qFormat/>
    <w:rsid w:val="007D3121"/>
    <w:pPr>
      <w:spacing w:after="100"/>
    </w:pPr>
  </w:style>
  <w:style w:type="character" w:styleId="Textedelespacerserv">
    <w:name w:val="Placeholder Text"/>
    <w:basedOn w:val="Policepardfaut"/>
    <w:uiPriority w:val="99"/>
    <w:semiHidden/>
    <w:rsid w:val="00727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A99B4B39AB447DAF846BF171EAD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8ADED-1C58-406E-9779-FA5463D744D9}"/>
      </w:docPartPr>
      <w:docPartBody>
        <w:p w:rsidR="00390A44" w:rsidRDefault="008F2493" w:rsidP="008F2493">
          <w:pPr>
            <w:pStyle w:val="6EA99B4B39AB447DAF846BF171EAD33D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BE8CD2EAFF4346C6B70D71218A985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24DEE-BEC4-44DA-8EAF-73BA1BD33B20}"/>
      </w:docPartPr>
      <w:docPartBody>
        <w:p w:rsidR="00390A44" w:rsidRDefault="008F2493" w:rsidP="008F2493">
          <w:pPr>
            <w:pStyle w:val="BE8CD2EAFF4346C6B70D71218A9852A9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9769735560304695A3DA8AA588CF2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E652A-0D84-4236-AAB5-4DFD3EB1A2EA}"/>
      </w:docPartPr>
      <w:docPartBody>
        <w:p w:rsidR="00390A44" w:rsidRDefault="008F2493" w:rsidP="008F2493">
          <w:pPr>
            <w:pStyle w:val="9769735560304695A3DA8AA588CF27FE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E97DB11C6FC14179A882E41BB41B6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BEC75-0776-4D0C-8465-0660318AC649}"/>
      </w:docPartPr>
      <w:docPartBody>
        <w:p w:rsidR="00390A44" w:rsidRDefault="008F2493" w:rsidP="008F2493">
          <w:pPr>
            <w:pStyle w:val="E97DB11C6FC14179A882E41BB41B6A05"/>
          </w:pPr>
          <w:r w:rsidRPr="00186742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4B43CE2EB4CD45EF995613AB68C86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8E8E1-973F-4DE9-91C9-4A7D7D8C9EB5}"/>
      </w:docPartPr>
      <w:docPartBody>
        <w:p w:rsidR="00390A44" w:rsidRDefault="008F2493" w:rsidP="008F2493">
          <w:pPr>
            <w:pStyle w:val="4B43CE2EB4CD45EF995613AB68C86F2D"/>
          </w:pPr>
          <w:r w:rsidRPr="00D76557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2141BB07188A480ABF4001D33833D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09D82-02EF-4A46-9889-3596704068C9}"/>
      </w:docPartPr>
      <w:docPartBody>
        <w:p w:rsidR="00390A44" w:rsidRDefault="008F2493" w:rsidP="008F2493">
          <w:pPr>
            <w:pStyle w:val="2141BB07188A480ABF4001D33833D84C"/>
          </w:pPr>
          <w:r w:rsidRPr="00D76557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C4BFCFB7D24D4E45A8E6C7376A032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3CE1C-DFEE-44F1-8771-2FE91BF35469}"/>
      </w:docPartPr>
      <w:docPartBody>
        <w:p w:rsidR="00390A44" w:rsidRDefault="008F2493" w:rsidP="008F2493">
          <w:pPr>
            <w:pStyle w:val="C4BFCFB7D24D4E45A8E6C7376A0328F4"/>
          </w:pPr>
          <w:r w:rsidRPr="00186742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FB9A380B31484CA0B4F30BA17CDD4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A12F4-C7AC-4A1F-B73A-E34CF03E9495}"/>
      </w:docPartPr>
      <w:docPartBody>
        <w:p w:rsidR="00390A44" w:rsidRDefault="008F2493" w:rsidP="008F2493">
          <w:pPr>
            <w:pStyle w:val="FB9A380B31484CA0B4F30BA17CDD4022"/>
          </w:pPr>
          <w:r w:rsidRPr="00186742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B158D0B61FD8441FB3063266251F7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79264-0713-4B5F-9872-059729A2C584}"/>
      </w:docPartPr>
      <w:docPartBody>
        <w:p w:rsidR="00390A44" w:rsidRDefault="008F2493" w:rsidP="008F2493">
          <w:pPr>
            <w:pStyle w:val="B158D0B61FD8441FB3063266251F7D19"/>
          </w:pPr>
          <w:r w:rsidRPr="00D76557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ED688D8228804879857E7B4E6ECFE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482B3-6A03-4EB2-B280-82876E4FBB38}"/>
      </w:docPartPr>
      <w:docPartBody>
        <w:p w:rsidR="00390A44" w:rsidRDefault="008F2493" w:rsidP="008F2493">
          <w:pPr>
            <w:pStyle w:val="ED688D8228804879857E7B4E6ECFE8DB"/>
          </w:pPr>
          <w:r w:rsidRPr="00D76557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6EAA76289A454B428101AA4228722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7A7AE-E013-4BE1-8CB8-BD2C28F7ED8B}"/>
      </w:docPartPr>
      <w:docPartBody>
        <w:p w:rsidR="00390A44" w:rsidRDefault="008F2493" w:rsidP="008F2493">
          <w:pPr>
            <w:pStyle w:val="6EAA76289A454B428101AA4228722FBB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DA64A86605844B04A96B9F134B111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F457C-C70F-4E66-BFB2-D0C6D265AE58}"/>
      </w:docPartPr>
      <w:docPartBody>
        <w:p w:rsidR="00390A44" w:rsidRDefault="008F2493" w:rsidP="008F2493">
          <w:pPr>
            <w:pStyle w:val="DA64A86605844B04A96B9F134B111018"/>
          </w:pPr>
          <w:r w:rsidRPr="00186742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E6857F3B1CB74FC1B5DAF4BC77A0C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ADB43-6C6E-483E-AA50-A98B1F79ACAD}"/>
      </w:docPartPr>
      <w:docPartBody>
        <w:p w:rsidR="00390A44" w:rsidRDefault="008F2493" w:rsidP="008F2493">
          <w:pPr>
            <w:pStyle w:val="E6857F3B1CB74FC1B5DAF4BC77A0C23F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2717500546224834B5544865D9B0A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31E3E-C455-4352-A095-51B3614A2FF8}"/>
      </w:docPartPr>
      <w:docPartBody>
        <w:p w:rsidR="00390A44" w:rsidRDefault="008F2493" w:rsidP="008F2493">
          <w:pPr>
            <w:pStyle w:val="2717500546224834B5544865D9B0A31D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F6F57DF0F78446D190AA2EC233391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D1149-3BB2-478C-9FFA-7C2A325F84E0}"/>
      </w:docPartPr>
      <w:docPartBody>
        <w:p w:rsidR="00390A44" w:rsidRDefault="008F2493" w:rsidP="008F2493">
          <w:pPr>
            <w:pStyle w:val="F6F57DF0F78446D190AA2EC233391D63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4899332FF5F94481B1285696E0D87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83C21-3D97-4A5C-8D9D-6716960C5896}"/>
      </w:docPartPr>
      <w:docPartBody>
        <w:p w:rsidR="00390A44" w:rsidRDefault="008F2493" w:rsidP="008F2493">
          <w:pPr>
            <w:pStyle w:val="4899332FF5F94481B1285696E0D87D71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EE34197AF4FC45F792EBEACB8CF99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F2EF3-3588-49EA-BCF9-683EDFA13280}"/>
      </w:docPartPr>
      <w:docPartBody>
        <w:p w:rsidR="00390A44" w:rsidRDefault="008F2493" w:rsidP="008F2493">
          <w:pPr>
            <w:pStyle w:val="EE34197AF4FC45F792EBEACB8CF99010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5BEDCEBF7E5045B99152628E5B5F2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652EF-1548-4735-B3C2-DEC169D2FDEE}"/>
      </w:docPartPr>
      <w:docPartBody>
        <w:p w:rsidR="00390A44" w:rsidRDefault="008F2493" w:rsidP="008F2493">
          <w:pPr>
            <w:pStyle w:val="5BEDCEBF7E5045B99152628E5B5F2452"/>
          </w:pPr>
          <w:r w:rsidRPr="00177030">
            <w:rPr>
              <w:rFonts w:ascii="Arial" w:hAnsi="Arial" w:cs="Arial"/>
            </w:rPr>
            <w:t>_______________________</w:t>
          </w:r>
        </w:p>
      </w:docPartBody>
    </w:docPart>
    <w:docPart>
      <w:docPartPr>
        <w:name w:val="41297B9A8BC9447B9D073854C9302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C68B3-166C-4236-BABA-32DB551C6A4B}"/>
      </w:docPartPr>
      <w:docPartBody>
        <w:p w:rsidR="00390A44" w:rsidRDefault="008F2493" w:rsidP="008F2493">
          <w:pPr>
            <w:pStyle w:val="41297B9A8BC9447B9D073854C9302F8A"/>
          </w:pPr>
          <w:r w:rsidRPr="00177030">
            <w:rPr>
              <w:rFonts w:ascii="Arial" w:hAnsi="Arial" w:cs="Arial"/>
            </w:rPr>
            <w:t>__________________</w:t>
          </w:r>
        </w:p>
      </w:docPartBody>
    </w:docPart>
    <w:docPart>
      <w:docPartPr>
        <w:name w:val="4EB107D24CE94010ADC398F62DA56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48592-5240-466D-BA56-E85DBC7CA9D7}"/>
      </w:docPartPr>
      <w:docPartBody>
        <w:p w:rsidR="00390A44" w:rsidRDefault="008F2493" w:rsidP="008F2493">
          <w:pPr>
            <w:pStyle w:val="4EB107D24CE94010ADC398F62DA566E0"/>
          </w:pPr>
          <w:r w:rsidRPr="00177030">
            <w:rPr>
              <w:rFonts w:ascii="Arial" w:hAnsi="Arial" w:cs="Arial"/>
            </w:rPr>
            <w:t>___________________________________________</w:t>
          </w:r>
        </w:p>
      </w:docPartBody>
    </w:docPart>
    <w:docPart>
      <w:docPartPr>
        <w:name w:val="7AD2C0C8D37F485F9B1F5C2D16CA0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DB8F8E-BE71-4B49-9D42-CCDB93004D92}"/>
      </w:docPartPr>
      <w:docPartBody>
        <w:p w:rsidR="00A9240C" w:rsidRDefault="003F073A" w:rsidP="003F073A">
          <w:pPr>
            <w:pStyle w:val="7AD2C0C8D37F485F9B1F5C2D16CA043D"/>
          </w:pPr>
          <w:r w:rsidRPr="00D76557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29D7453576054AA487747CA378672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8BFB9-4063-4594-A31C-AF1D87F12593}"/>
      </w:docPartPr>
      <w:docPartBody>
        <w:p w:rsidR="00A9240C" w:rsidRDefault="003F073A" w:rsidP="003F073A">
          <w:pPr>
            <w:pStyle w:val="29D7453576054AA487747CA378672A5B"/>
          </w:pPr>
          <w:r w:rsidRPr="00D76557">
            <w:rPr>
              <w:rFonts w:ascii="Arial" w:hAnsi="Arial" w:cs="Arial"/>
            </w:rPr>
            <w:t>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38"/>
    <w:rsid w:val="002D3CA4"/>
    <w:rsid w:val="00390A44"/>
    <w:rsid w:val="003F073A"/>
    <w:rsid w:val="004F7241"/>
    <w:rsid w:val="00685C8D"/>
    <w:rsid w:val="007B6038"/>
    <w:rsid w:val="008F2493"/>
    <w:rsid w:val="009C5D4A"/>
    <w:rsid w:val="00A9240C"/>
    <w:rsid w:val="00C4551E"/>
    <w:rsid w:val="00F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5D4A"/>
    <w:rPr>
      <w:color w:val="808080"/>
    </w:rPr>
  </w:style>
  <w:style w:type="paragraph" w:customStyle="1" w:styleId="4D5DC96D2FFE42BD88C2F81569637463">
    <w:name w:val="4D5DC96D2FFE42BD88C2F81569637463"/>
    <w:rsid w:val="007B6038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959D479D49EF4EB7A057469A085ECBA3">
    <w:name w:val="959D479D49EF4EB7A057469A085ECBA3"/>
    <w:rsid w:val="007B6038"/>
  </w:style>
  <w:style w:type="paragraph" w:customStyle="1" w:styleId="36575B60EBBA4F97830A164E16216CEA">
    <w:name w:val="36575B60EBBA4F97830A164E16216CEA"/>
    <w:rsid w:val="007B6038"/>
  </w:style>
  <w:style w:type="paragraph" w:customStyle="1" w:styleId="33F24A2D9280402BA2247119C167899C">
    <w:name w:val="33F24A2D9280402BA2247119C167899C"/>
    <w:rsid w:val="007B6038"/>
  </w:style>
  <w:style w:type="paragraph" w:customStyle="1" w:styleId="CBB082346D24457DB06592D1EC44EDDE">
    <w:name w:val="CBB082346D24457DB06592D1EC44EDDE"/>
    <w:rsid w:val="007B6038"/>
  </w:style>
  <w:style w:type="paragraph" w:customStyle="1" w:styleId="F632BC6EA619438094BB58C79B4F7903">
    <w:name w:val="F632BC6EA619438094BB58C79B4F7903"/>
    <w:rsid w:val="007B6038"/>
  </w:style>
  <w:style w:type="paragraph" w:customStyle="1" w:styleId="8D92BAC4F2DF46B593331CCD7E963C7E">
    <w:name w:val="8D92BAC4F2DF46B593331CCD7E963C7E"/>
    <w:rsid w:val="007B6038"/>
  </w:style>
  <w:style w:type="paragraph" w:customStyle="1" w:styleId="D2504BBDEF654F5E96CBB12887EF95E2">
    <w:name w:val="D2504BBDEF654F5E96CBB12887EF95E2"/>
    <w:rsid w:val="007B6038"/>
  </w:style>
  <w:style w:type="paragraph" w:customStyle="1" w:styleId="2D29A08F17FB41EE83757E881D510926">
    <w:name w:val="2D29A08F17FB41EE83757E881D510926"/>
    <w:rsid w:val="007B6038"/>
  </w:style>
  <w:style w:type="paragraph" w:customStyle="1" w:styleId="9469302461944F3B94B9D39C916EC9B2">
    <w:name w:val="9469302461944F3B94B9D39C916EC9B2"/>
    <w:rsid w:val="007B6038"/>
  </w:style>
  <w:style w:type="paragraph" w:customStyle="1" w:styleId="EBD0E2EC336A426195493C9E0E0816CD">
    <w:name w:val="EBD0E2EC336A426195493C9E0E0816CD"/>
    <w:rsid w:val="007B6038"/>
  </w:style>
  <w:style w:type="paragraph" w:customStyle="1" w:styleId="ECE125912F014C539C370B68087B07D3">
    <w:name w:val="ECE125912F014C539C370B68087B07D3"/>
    <w:rsid w:val="007B6038"/>
  </w:style>
  <w:style w:type="paragraph" w:customStyle="1" w:styleId="8C69FF75388649A2976E06C05DC0001D">
    <w:name w:val="8C69FF75388649A2976E06C05DC0001D"/>
    <w:rsid w:val="007B6038"/>
  </w:style>
  <w:style w:type="paragraph" w:customStyle="1" w:styleId="C3DEE18EDC8441C0A22008E25C0F30E1">
    <w:name w:val="C3DEE18EDC8441C0A22008E25C0F30E1"/>
    <w:rsid w:val="007B6038"/>
  </w:style>
  <w:style w:type="paragraph" w:customStyle="1" w:styleId="A5CE6873ED224000ACD585A7071DDA24">
    <w:name w:val="A5CE6873ED224000ACD585A7071DDA24"/>
    <w:rsid w:val="007B6038"/>
  </w:style>
  <w:style w:type="paragraph" w:customStyle="1" w:styleId="3E3FF260441A4B8FA7AA679C0292DEB1">
    <w:name w:val="3E3FF260441A4B8FA7AA679C0292DEB1"/>
    <w:rsid w:val="007B6038"/>
  </w:style>
  <w:style w:type="paragraph" w:customStyle="1" w:styleId="2CBEB0C72DF54EC2B3AC78267FDD6F7E">
    <w:name w:val="2CBEB0C72DF54EC2B3AC78267FDD6F7E"/>
    <w:rsid w:val="007B6038"/>
  </w:style>
  <w:style w:type="paragraph" w:customStyle="1" w:styleId="316F75E9165E49FBA5D71A3FF6ACABB0">
    <w:name w:val="316F75E9165E49FBA5D71A3FF6ACABB0"/>
    <w:rsid w:val="007B6038"/>
  </w:style>
  <w:style w:type="paragraph" w:customStyle="1" w:styleId="9E0B0ED142F140ABBE1D62225EBBE884">
    <w:name w:val="9E0B0ED142F140ABBE1D62225EBBE884"/>
    <w:rsid w:val="007B6038"/>
  </w:style>
  <w:style w:type="paragraph" w:customStyle="1" w:styleId="37C24ED08BEF4741AA6459E39653E7B8">
    <w:name w:val="37C24ED08BEF4741AA6459E39653E7B8"/>
    <w:rsid w:val="007B6038"/>
  </w:style>
  <w:style w:type="paragraph" w:customStyle="1" w:styleId="B9ED42E2C01A4D9A88E8FC517EEB5F15">
    <w:name w:val="B9ED42E2C01A4D9A88E8FC517EEB5F15"/>
    <w:rsid w:val="007B6038"/>
  </w:style>
  <w:style w:type="paragraph" w:customStyle="1" w:styleId="3C2960B7F4584840924FD4E93127E2BB">
    <w:name w:val="3C2960B7F4584840924FD4E93127E2BB"/>
    <w:rsid w:val="007B6038"/>
  </w:style>
  <w:style w:type="paragraph" w:customStyle="1" w:styleId="72A5A3CD9D8F4B47A30C19197F659C60">
    <w:name w:val="72A5A3CD9D8F4B47A30C19197F659C60"/>
    <w:rsid w:val="007B6038"/>
  </w:style>
  <w:style w:type="paragraph" w:customStyle="1" w:styleId="2BAA6808527444FEBEA5997698B876B0">
    <w:name w:val="2BAA6808527444FEBEA5997698B876B0"/>
    <w:rsid w:val="007B6038"/>
  </w:style>
  <w:style w:type="paragraph" w:customStyle="1" w:styleId="5514C550324A447CAD38EF8E5B7B1C1C">
    <w:name w:val="5514C550324A447CAD38EF8E5B7B1C1C"/>
    <w:rsid w:val="007B6038"/>
  </w:style>
  <w:style w:type="paragraph" w:customStyle="1" w:styleId="4E579CF256FF43EFA162208F2C9D2293">
    <w:name w:val="4E579CF256FF43EFA162208F2C9D2293"/>
    <w:rsid w:val="00F76B0A"/>
  </w:style>
  <w:style w:type="paragraph" w:customStyle="1" w:styleId="F8E65F654FE6447F88B6939596DC67C0">
    <w:name w:val="F8E65F654FE6447F88B6939596DC67C0"/>
    <w:rsid w:val="00F76B0A"/>
  </w:style>
  <w:style w:type="paragraph" w:customStyle="1" w:styleId="099DBE6BD93E423B8EED30A373E9341C">
    <w:name w:val="099DBE6BD93E423B8EED30A373E9341C"/>
    <w:rsid w:val="00F76B0A"/>
  </w:style>
  <w:style w:type="paragraph" w:customStyle="1" w:styleId="BA801F9D1925423F98346D7DFA020EE8">
    <w:name w:val="BA801F9D1925423F98346D7DFA020EE8"/>
    <w:rsid w:val="00F76B0A"/>
  </w:style>
  <w:style w:type="paragraph" w:customStyle="1" w:styleId="830A212B2921463AB5FC5268C850AB97">
    <w:name w:val="830A212B2921463AB5FC5268C850AB97"/>
    <w:rsid w:val="00F76B0A"/>
  </w:style>
  <w:style w:type="paragraph" w:customStyle="1" w:styleId="EC7851E59BF743F3A92E355A52A7E70D">
    <w:name w:val="EC7851E59BF743F3A92E355A52A7E70D"/>
    <w:rsid w:val="00F76B0A"/>
  </w:style>
  <w:style w:type="paragraph" w:customStyle="1" w:styleId="FB88ABC6473B45EAAA711674F7EA0277">
    <w:name w:val="FB88ABC6473B45EAAA711674F7EA0277"/>
    <w:rsid w:val="00F76B0A"/>
  </w:style>
  <w:style w:type="paragraph" w:customStyle="1" w:styleId="CF9F08FC80624C299B7D65410688561D">
    <w:name w:val="CF9F08FC80624C299B7D65410688561D"/>
    <w:rsid w:val="00F76B0A"/>
  </w:style>
  <w:style w:type="paragraph" w:customStyle="1" w:styleId="209A71AAAB62473790B6405437A6D98E">
    <w:name w:val="209A71AAAB62473790B6405437A6D98E"/>
    <w:rsid w:val="00F76B0A"/>
  </w:style>
  <w:style w:type="paragraph" w:customStyle="1" w:styleId="DDECFD26733D49CC9B9BDE627D790F0B">
    <w:name w:val="DDECFD26733D49CC9B9BDE627D790F0B"/>
    <w:rsid w:val="00F76B0A"/>
  </w:style>
  <w:style w:type="paragraph" w:customStyle="1" w:styleId="FF67C9AF4832462B9A6E25F71A7DE672">
    <w:name w:val="FF67C9AF4832462B9A6E25F71A7DE672"/>
    <w:rsid w:val="00F76B0A"/>
  </w:style>
  <w:style w:type="paragraph" w:customStyle="1" w:styleId="76E6722C183642AD9DBF277EBB22D02B">
    <w:name w:val="76E6722C183642AD9DBF277EBB22D02B"/>
    <w:rsid w:val="00F76B0A"/>
  </w:style>
  <w:style w:type="paragraph" w:customStyle="1" w:styleId="A39C436E86064CC69B8251CD3A076E92">
    <w:name w:val="A39C436E86064CC69B8251CD3A076E92"/>
    <w:rsid w:val="00F76B0A"/>
  </w:style>
  <w:style w:type="paragraph" w:customStyle="1" w:styleId="0CD1834CE90145039A6E5A68CC1F722E">
    <w:name w:val="0CD1834CE90145039A6E5A68CC1F722E"/>
    <w:rsid w:val="00F76B0A"/>
  </w:style>
  <w:style w:type="paragraph" w:customStyle="1" w:styleId="E1D3CC13FA404BCEA7744E17EAB5040D">
    <w:name w:val="E1D3CC13FA404BCEA7744E17EAB5040D"/>
    <w:rsid w:val="00F76B0A"/>
  </w:style>
  <w:style w:type="paragraph" w:customStyle="1" w:styleId="B30AC4DFF07F4964952393BE5B9E93E0">
    <w:name w:val="B30AC4DFF07F4964952393BE5B9E93E0"/>
    <w:rsid w:val="00F76B0A"/>
  </w:style>
  <w:style w:type="paragraph" w:customStyle="1" w:styleId="354282D3B4F145D697C7671A739A3C20">
    <w:name w:val="354282D3B4F145D697C7671A739A3C20"/>
    <w:rsid w:val="00F76B0A"/>
  </w:style>
  <w:style w:type="paragraph" w:customStyle="1" w:styleId="AEB9170DB743485CA4AB58D1EEE52EE9">
    <w:name w:val="AEB9170DB743485CA4AB58D1EEE52EE9"/>
    <w:rsid w:val="00F76B0A"/>
  </w:style>
  <w:style w:type="paragraph" w:customStyle="1" w:styleId="B3AE7453BC5A4BF8ABF5DCEBA34CC132">
    <w:name w:val="B3AE7453BC5A4BF8ABF5DCEBA34CC132"/>
    <w:rsid w:val="00F76B0A"/>
  </w:style>
  <w:style w:type="paragraph" w:customStyle="1" w:styleId="2FF82FD0B1724902A3AEAE4CB87CB0A4">
    <w:name w:val="2FF82FD0B1724902A3AEAE4CB87CB0A4"/>
    <w:rsid w:val="00F76B0A"/>
  </w:style>
  <w:style w:type="paragraph" w:customStyle="1" w:styleId="1E7D028787F64DF99863B82DD6C0C5EE">
    <w:name w:val="1E7D028787F64DF99863B82DD6C0C5EE"/>
    <w:rsid w:val="00F76B0A"/>
  </w:style>
  <w:style w:type="paragraph" w:customStyle="1" w:styleId="D4CC0DD0048D49C4851380615CC4454B">
    <w:name w:val="D4CC0DD0048D49C4851380615CC4454B"/>
    <w:rsid w:val="00F76B0A"/>
  </w:style>
  <w:style w:type="paragraph" w:customStyle="1" w:styleId="DDE7A3C35C06461F80EEC72A1EF41849">
    <w:name w:val="DDE7A3C35C06461F80EEC72A1EF41849"/>
    <w:rsid w:val="00F76B0A"/>
  </w:style>
  <w:style w:type="paragraph" w:customStyle="1" w:styleId="04DE6A68806C4B8FAF4DA766576FE8F7">
    <w:name w:val="04DE6A68806C4B8FAF4DA766576FE8F7"/>
    <w:rsid w:val="00F76B0A"/>
  </w:style>
  <w:style w:type="paragraph" w:customStyle="1" w:styleId="F5EBF44FE44D493DB62058C31F4A3F7F">
    <w:name w:val="F5EBF44FE44D493DB62058C31F4A3F7F"/>
    <w:rsid w:val="00F76B0A"/>
  </w:style>
  <w:style w:type="paragraph" w:customStyle="1" w:styleId="8BDAA3AAFBA44C1FAEE0B66128D351B7">
    <w:name w:val="8BDAA3AAFBA44C1FAEE0B66128D351B7"/>
    <w:rsid w:val="00F76B0A"/>
  </w:style>
  <w:style w:type="paragraph" w:customStyle="1" w:styleId="75C79650A41C4E128DF8F7E3D7154891">
    <w:name w:val="75C79650A41C4E128DF8F7E3D7154891"/>
    <w:rsid w:val="00F76B0A"/>
  </w:style>
  <w:style w:type="paragraph" w:customStyle="1" w:styleId="F8E65F654FE6447F88B6939596DC67C01">
    <w:name w:val="F8E65F654FE6447F88B6939596DC67C0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099DBE6BD93E423B8EED30A373E9341C1">
    <w:name w:val="099DBE6BD93E423B8EED30A373E9341C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BA801F9D1925423F98346D7DFA020EE81">
    <w:name w:val="BA801F9D1925423F98346D7DFA020EE8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830A212B2921463AB5FC5268C850AB971">
    <w:name w:val="830A212B2921463AB5FC5268C850AB97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EC7851E59BF743F3A92E355A52A7E70D1">
    <w:name w:val="EC7851E59BF743F3A92E355A52A7E70D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FB88ABC6473B45EAAA711674F7EA02771">
    <w:name w:val="FB88ABC6473B45EAAA711674F7EA0277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CF9F08FC80624C299B7D65410688561D1">
    <w:name w:val="CF9F08FC80624C299B7D65410688561D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209A71AAAB62473790B6405437A6D98E1">
    <w:name w:val="209A71AAAB62473790B6405437A6D98E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DDECFD26733D49CC9B9BDE627D790F0B1">
    <w:name w:val="DDECFD26733D49CC9B9BDE627D790F0B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FF67C9AF4832462B9A6E25F71A7DE6721">
    <w:name w:val="FF67C9AF4832462B9A6E25F71A7DE672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04DE6A68806C4B8FAF4DA766576FE8F71">
    <w:name w:val="04DE6A68806C4B8FAF4DA766576FE8F7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F5EBF44FE44D493DB62058C31F4A3F7F1">
    <w:name w:val="F5EBF44FE44D493DB62058C31F4A3F7F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8BDAA3AAFBA44C1FAEE0B66128D351B71">
    <w:name w:val="8BDAA3AAFBA44C1FAEE0B66128D351B7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75C79650A41C4E128DF8F7E3D71548911">
    <w:name w:val="75C79650A41C4E128DF8F7E3D7154891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3C2960B7F4584840924FD4E93127E2BB1">
    <w:name w:val="3C2960B7F4584840924FD4E93127E2BB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B9ED42E2C01A4D9A88E8FC517EEB5F151">
    <w:name w:val="B9ED42E2C01A4D9A88E8FC517EEB5F15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72A5A3CD9D8F4B47A30C19197F659C601">
    <w:name w:val="72A5A3CD9D8F4B47A30C19197F659C60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5514C550324A447CAD38EF8E5B7B1C1C1">
    <w:name w:val="5514C550324A447CAD38EF8E5B7B1C1C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2BAA6808527444FEBEA5997698B876B01">
    <w:name w:val="2BAA6808527444FEBEA5997698B876B01"/>
    <w:rsid w:val="00C4551E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DE903B534750440F82BEB1CC1B17EF29">
    <w:name w:val="DE903B534750440F82BEB1CC1B17EF29"/>
    <w:rsid w:val="002D3CA4"/>
  </w:style>
  <w:style w:type="paragraph" w:customStyle="1" w:styleId="730FAA3443AE4351A5AE4817099B9E4E">
    <w:name w:val="730FAA3443AE4351A5AE4817099B9E4E"/>
    <w:rsid w:val="002D3CA4"/>
  </w:style>
  <w:style w:type="paragraph" w:customStyle="1" w:styleId="30CF3E974587450EAE50E6E5265A660F">
    <w:name w:val="30CF3E974587450EAE50E6E5265A660F"/>
    <w:rsid w:val="002D3CA4"/>
  </w:style>
  <w:style w:type="paragraph" w:customStyle="1" w:styleId="6DB5779950634659A1BD0586C3F32DD0">
    <w:name w:val="6DB5779950634659A1BD0586C3F32DD0"/>
    <w:rsid w:val="002D3CA4"/>
  </w:style>
  <w:style w:type="paragraph" w:customStyle="1" w:styleId="E21165FD6CCE482CA459B14E3D802F64">
    <w:name w:val="E21165FD6CCE482CA459B14E3D802F64"/>
    <w:rsid w:val="002D3CA4"/>
  </w:style>
  <w:style w:type="paragraph" w:customStyle="1" w:styleId="060AF0AEBD0C406AB497305B478824B8">
    <w:name w:val="060AF0AEBD0C406AB497305B478824B8"/>
    <w:rsid w:val="002D3CA4"/>
  </w:style>
  <w:style w:type="paragraph" w:customStyle="1" w:styleId="E7969A65AC3149D38185EF8A40C17552">
    <w:name w:val="E7969A65AC3149D38185EF8A40C17552"/>
    <w:rsid w:val="002D3CA4"/>
  </w:style>
  <w:style w:type="paragraph" w:customStyle="1" w:styleId="CC87F625E1754B3ABB0043610C9E5816">
    <w:name w:val="CC87F625E1754B3ABB0043610C9E5816"/>
    <w:rsid w:val="002D3CA4"/>
  </w:style>
  <w:style w:type="paragraph" w:customStyle="1" w:styleId="F0E82DE1F24848E782244F7281C0092C">
    <w:name w:val="F0E82DE1F24848E782244F7281C0092C"/>
    <w:rsid w:val="002D3CA4"/>
  </w:style>
  <w:style w:type="paragraph" w:customStyle="1" w:styleId="E282053341C64795A87A963E63859C2D">
    <w:name w:val="E282053341C64795A87A963E63859C2D"/>
    <w:rsid w:val="002D3CA4"/>
  </w:style>
  <w:style w:type="paragraph" w:customStyle="1" w:styleId="46BB7B7D6F114A6B94455AE395D7B851">
    <w:name w:val="46BB7B7D6F114A6B94455AE395D7B851"/>
    <w:rsid w:val="002D3CA4"/>
  </w:style>
  <w:style w:type="paragraph" w:customStyle="1" w:styleId="1C70514277B84E1790156C331A5E15D5">
    <w:name w:val="1C70514277B84E1790156C331A5E15D5"/>
    <w:rsid w:val="002D3CA4"/>
  </w:style>
  <w:style w:type="paragraph" w:customStyle="1" w:styleId="A81ACD03128A464D9D60F1C28001AA9E">
    <w:name w:val="A81ACD03128A464D9D60F1C28001AA9E"/>
    <w:rsid w:val="002D3CA4"/>
  </w:style>
  <w:style w:type="paragraph" w:customStyle="1" w:styleId="23AD1D84F0044C7692E2D74A0AA4BFD5">
    <w:name w:val="23AD1D84F0044C7692E2D74A0AA4BFD5"/>
    <w:rsid w:val="002D3CA4"/>
  </w:style>
  <w:style w:type="paragraph" w:customStyle="1" w:styleId="F8ADE3C942CA4C5489DA9C3C7338680E">
    <w:name w:val="F8ADE3C942CA4C5489DA9C3C7338680E"/>
    <w:rsid w:val="002D3CA4"/>
  </w:style>
  <w:style w:type="paragraph" w:customStyle="1" w:styleId="C5C8CF78C7B441A6A7AAF21482E3DCE4">
    <w:name w:val="C5C8CF78C7B441A6A7AAF21482E3DCE4"/>
    <w:rsid w:val="002D3CA4"/>
  </w:style>
  <w:style w:type="paragraph" w:customStyle="1" w:styleId="36CB40A64960421AB2F22B3168693A74">
    <w:name w:val="36CB40A64960421AB2F22B3168693A74"/>
    <w:rsid w:val="002D3CA4"/>
  </w:style>
  <w:style w:type="paragraph" w:customStyle="1" w:styleId="CEA12889BFFA4DBF9123186021C3A5C2">
    <w:name w:val="CEA12889BFFA4DBF9123186021C3A5C2"/>
    <w:rsid w:val="002D3CA4"/>
  </w:style>
  <w:style w:type="paragraph" w:customStyle="1" w:styleId="F7EC21A818094421902568D23EE1ADB6">
    <w:name w:val="F7EC21A818094421902568D23EE1ADB6"/>
    <w:rsid w:val="002D3CA4"/>
  </w:style>
  <w:style w:type="paragraph" w:customStyle="1" w:styleId="F5B098F4F7364E2484ADD0512B7079D2">
    <w:name w:val="F5B098F4F7364E2484ADD0512B7079D2"/>
    <w:rsid w:val="002D3CA4"/>
  </w:style>
  <w:style w:type="paragraph" w:customStyle="1" w:styleId="6BDF011AEB9C45AE8835BA312DF29DF5">
    <w:name w:val="6BDF011AEB9C45AE8835BA312DF29DF5"/>
    <w:rsid w:val="002D3CA4"/>
  </w:style>
  <w:style w:type="paragraph" w:customStyle="1" w:styleId="31ABBEE473DF41E9BB510BF3CB4F63F0">
    <w:name w:val="31ABBEE473DF41E9BB510BF3CB4F63F0"/>
    <w:rsid w:val="002D3CA4"/>
  </w:style>
  <w:style w:type="paragraph" w:customStyle="1" w:styleId="C7E5175E52034AEE923DD4DD9124250B">
    <w:name w:val="C7E5175E52034AEE923DD4DD9124250B"/>
    <w:rsid w:val="002D3CA4"/>
  </w:style>
  <w:style w:type="paragraph" w:customStyle="1" w:styleId="AA4BCF50C6FD4DF293669F5945123CC4">
    <w:name w:val="AA4BCF50C6FD4DF293669F5945123CC4"/>
    <w:rsid w:val="002D3CA4"/>
  </w:style>
  <w:style w:type="paragraph" w:customStyle="1" w:styleId="1F772D07D5CE44AB99773306DB250225">
    <w:name w:val="1F772D07D5CE44AB99773306DB250225"/>
    <w:rsid w:val="002D3CA4"/>
  </w:style>
  <w:style w:type="paragraph" w:customStyle="1" w:styleId="C4A86DEE3EC94763A6EB9698D4C2AC67">
    <w:name w:val="C4A86DEE3EC94763A6EB9698D4C2AC67"/>
    <w:rsid w:val="002D3CA4"/>
  </w:style>
  <w:style w:type="paragraph" w:customStyle="1" w:styleId="56E8DD96AA6A4F79B03EF123F1162DDD">
    <w:name w:val="56E8DD96AA6A4F79B03EF123F1162DDD"/>
    <w:rsid w:val="002D3CA4"/>
  </w:style>
  <w:style w:type="paragraph" w:customStyle="1" w:styleId="F255B50C3C8549B39C09B7BC65DC8640">
    <w:name w:val="F255B50C3C8549B39C09B7BC65DC8640"/>
    <w:rsid w:val="002D3CA4"/>
  </w:style>
  <w:style w:type="paragraph" w:customStyle="1" w:styleId="95CD65C5BE4447189708B535A637CA64">
    <w:name w:val="95CD65C5BE4447189708B535A637CA64"/>
    <w:rsid w:val="002D3CA4"/>
  </w:style>
  <w:style w:type="paragraph" w:customStyle="1" w:styleId="49319ACDE22C4339A6022BD277EAC832">
    <w:name w:val="49319ACDE22C4339A6022BD277EAC832"/>
    <w:rsid w:val="002D3CA4"/>
  </w:style>
  <w:style w:type="paragraph" w:customStyle="1" w:styleId="CF3445C810DF43EAB30EFB806A02D7AE">
    <w:name w:val="CF3445C810DF43EAB30EFB806A02D7AE"/>
    <w:rsid w:val="002D3CA4"/>
  </w:style>
  <w:style w:type="paragraph" w:customStyle="1" w:styleId="61338CC542724806881045B8CA8C45EA">
    <w:name w:val="61338CC542724806881045B8CA8C45EA"/>
    <w:rsid w:val="002D3CA4"/>
  </w:style>
  <w:style w:type="paragraph" w:customStyle="1" w:styleId="B0E2605F085446F5A64302514EB0AF48">
    <w:name w:val="B0E2605F085446F5A64302514EB0AF48"/>
    <w:rsid w:val="002D3CA4"/>
  </w:style>
  <w:style w:type="paragraph" w:customStyle="1" w:styleId="0D21E486478544408C199EAEE2DF8207">
    <w:name w:val="0D21E486478544408C199EAEE2DF8207"/>
    <w:rsid w:val="002D3CA4"/>
  </w:style>
  <w:style w:type="paragraph" w:customStyle="1" w:styleId="B0CB4BDAFAB5454C8B44BCFFFAC14CB0">
    <w:name w:val="B0CB4BDAFAB5454C8B44BCFFFAC14CB0"/>
    <w:rsid w:val="002D3CA4"/>
  </w:style>
  <w:style w:type="paragraph" w:customStyle="1" w:styleId="F0DA09D9E1784B5B9BDD49CDE2F8DA42">
    <w:name w:val="F0DA09D9E1784B5B9BDD49CDE2F8DA42"/>
    <w:rsid w:val="002D3CA4"/>
  </w:style>
  <w:style w:type="paragraph" w:customStyle="1" w:styleId="B9B5513D71324251A89397A547BEE089">
    <w:name w:val="B9B5513D71324251A89397A547BEE089"/>
    <w:rsid w:val="009C5D4A"/>
  </w:style>
  <w:style w:type="paragraph" w:customStyle="1" w:styleId="13BD373DC00B41AFB255AC88800CBEA6">
    <w:name w:val="13BD373DC00B41AFB255AC88800CBEA6"/>
    <w:rsid w:val="009C5D4A"/>
  </w:style>
  <w:style w:type="paragraph" w:customStyle="1" w:styleId="32221946BEBF491882AA972A6836DBD3">
    <w:name w:val="32221946BEBF491882AA972A6836DBD3"/>
    <w:rsid w:val="009C5D4A"/>
  </w:style>
  <w:style w:type="paragraph" w:customStyle="1" w:styleId="2CF64A24B4CC4FD6A4D96D475BCCDA14">
    <w:name w:val="2CF64A24B4CC4FD6A4D96D475BCCDA14"/>
    <w:rsid w:val="009C5D4A"/>
  </w:style>
  <w:style w:type="paragraph" w:customStyle="1" w:styleId="317857106FA64FE29F17680A36991DBE">
    <w:name w:val="317857106FA64FE29F17680A36991DBE"/>
    <w:rsid w:val="009C5D4A"/>
  </w:style>
  <w:style w:type="paragraph" w:customStyle="1" w:styleId="4C7839B674A540E7B72E96B510C40C3C">
    <w:name w:val="4C7839B674A540E7B72E96B510C40C3C"/>
    <w:rsid w:val="009C5D4A"/>
  </w:style>
  <w:style w:type="paragraph" w:customStyle="1" w:styleId="8195E29A7D964108A539D72287648CC5">
    <w:name w:val="8195E29A7D964108A539D72287648CC5"/>
    <w:rsid w:val="009C5D4A"/>
  </w:style>
  <w:style w:type="paragraph" w:customStyle="1" w:styleId="4C8CCAEE444B4B89850A2E115ACBD9B3">
    <w:name w:val="4C8CCAEE444B4B89850A2E115ACBD9B3"/>
    <w:rsid w:val="009C5D4A"/>
  </w:style>
  <w:style w:type="paragraph" w:customStyle="1" w:styleId="FF7B3A8D125143ECB55B14600502A537">
    <w:name w:val="FF7B3A8D125143ECB55B14600502A537"/>
    <w:rsid w:val="009C5D4A"/>
  </w:style>
  <w:style w:type="paragraph" w:customStyle="1" w:styleId="1FFA7977768D41E29976A0D7EF45609D">
    <w:name w:val="1FFA7977768D41E29976A0D7EF45609D"/>
    <w:rsid w:val="009C5D4A"/>
  </w:style>
  <w:style w:type="paragraph" w:customStyle="1" w:styleId="B9B5513D71324251A89397A547BEE0891">
    <w:name w:val="B9B5513D71324251A89397A547BEE089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13BD373DC00B41AFB255AC88800CBEA61">
    <w:name w:val="13BD373DC00B41AFB255AC88800CBEA6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32221946BEBF491882AA972A6836DBD31">
    <w:name w:val="32221946BEBF491882AA972A6836DBD3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2CF64A24B4CC4FD6A4D96D475BCCDA141">
    <w:name w:val="2CF64A24B4CC4FD6A4D96D475BCCDA14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317857106FA64FE29F17680A36991DBE1">
    <w:name w:val="317857106FA64FE29F17680A36991DBE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4C7839B674A540E7B72E96B510C40C3C1">
    <w:name w:val="4C7839B674A540E7B72E96B510C40C3C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8195E29A7D964108A539D72287648CC51">
    <w:name w:val="8195E29A7D964108A539D72287648CC5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4C8CCAEE444B4B89850A2E115ACBD9B31">
    <w:name w:val="4C8CCAEE444B4B89850A2E115ACBD9B3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FF7B3A8D125143ECB55B14600502A5371">
    <w:name w:val="FF7B3A8D125143ECB55B14600502A537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1FFA7977768D41E29976A0D7EF45609D1">
    <w:name w:val="1FFA7977768D41E29976A0D7EF45609D1"/>
    <w:rsid w:val="009C5D4A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ECCF539F7013474EB255EC0D0472D369">
    <w:name w:val="ECCF539F7013474EB255EC0D0472D369"/>
    <w:rsid w:val="009C5D4A"/>
  </w:style>
  <w:style w:type="paragraph" w:customStyle="1" w:styleId="AFE8CFF135A04E4893F8178F2495E4E6">
    <w:name w:val="AFE8CFF135A04E4893F8178F2495E4E6"/>
    <w:rsid w:val="009C5D4A"/>
  </w:style>
  <w:style w:type="paragraph" w:customStyle="1" w:styleId="0BCA6D736C0C406B96F92447768CB409">
    <w:name w:val="0BCA6D736C0C406B96F92447768CB409"/>
    <w:rsid w:val="00685C8D"/>
  </w:style>
  <w:style w:type="paragraph" w:customStyle="1" w:styleId="FDF6C31FBD374CC38D7D396FAE0DED16">
    <w:name w:val="FDF6C31FBD374CC38D7D396FAE0DED16"/>
    <w:rsid w:val="00685C8D"/>
  </w:style>
  <w:style w:type="paragraph" w:customStyle="1" w:styleId="44E72E5591784103BF77C12722117678">
    <w:name w:val="44E72E5591784103BF77C12722117678"/>
    <w:rsid w:val="00685C8D"/>
  </w:style>
  <w:style w:type="paragraph" w:customStyle="1" w:styleId="31079F9D76C04F8ABE16CCE80CA2E1ED">
    <w:name w:val="31079F9D76C04F8ABE16CCE80CA2E1ED"/>
    <w:rsid w:val="00685C8D"/>
  </w:style>
  <w:style w:type="paragraph" w:customStyle="1" w:styleId="52F5E23E78CF4ED0AEDDEA001ED0566E">
    <w:name w:val="52F5E23E78CF4ED0AEDDEA001ED0566E"/>
    <w:rsid w:val="00685C8D"/>
  </w:style>
  <w:style w:type="paragraph" w:customStyle="1" w:styleId="5E645CBFE2214A45BF8F3D659931C211">
    <w:name w:val="5E645CBFE2214A45BF8F3D659931C211"/>
    <w:rsid w:val="00685C8D"/>
  </w:style>
  <w:style w:type="paragraph" w:customStyle="1" w:styleId="77776DB91C354593AD2BFE15F415C769">
    <w:name w:val="77776DB91C354593AD2BFE15F415C769"/>
    <w:rsid w:val="00685C8D"/>
  </w:style>
  <w:style w:type="paragraph" w:customStyle="1" w:styleId="163451100AB646EDBDA02DC812FEDF2B">
    <w:name w:val="163451100AB646EDBDA02DC812FEDF2B"/>
    <w:rsid w:val="00685C8D"/>
  </w:style>
  <w:style w:type="paragraph" w:customStyle="1" w:styleId="D6D4661DE96E46B1BC52B596964B5844">
    <w:name w:val="D6D4661DE96E46B1BC52B596964B5844"/>
    <w:rsid w:val="00685C8D"/>
  </w:style>
  <w:style w:type="paragraph" w:customStyle="1" w:styleId="C42CCD8531814E38AE2C4A8D188C2DE0">
    <w:name w:val="C42CCD8531814E38AE2C4A8D188C2DE0"/>
    <w:rsid w:val="00685C8D"/>
  </w:style>
  <w:style w:type="paragraph" w:customStyle="1" w:styleId="14210E4697684B53A67B4FA7EA6C0164">
    <w:name w:val="14210E4697684B53A67B4FA7EA6C0164"/>
    <w:rsid w:val="00685C8D"/>
  </w:style>
  <w:style w:type="paragraph" w:customStyle="1" w:styleId="C94FFBD029924CA789C912810A5E2D03">
    <w:name w:val="C94FFBD029924CA789C912810A5E2D03"/>
    <w:rsid w:val="00685C8D"/>
  </w:style>
  <w:style w:type="paragraph" w:customStyle="1" w:styleId="C0709FF6B61644D78D279F9427A761B9">
    <w:name w:val="C0709FF6B61644D78D279F9427A761B9"/>
    <w:rsid w:val="00685C8D"/>
  </w:style>
  <w:style w:type="paragraph" w:customStyle="1" w:styleId="98EA95DA50854FD5BE6911E500AC3FE9">
    <w:name w:val="98EA95DA50854FD5BE6911E500AC3FE9"/>
    <w:rsid w:val="00685C8D"/>
  </w:style>
  <w:style w:type="paragraph" w:customStyle="1" w:styleId="D353C0A2338D4E3EB15F97CC1F81C499">
    <w:name w:val="D353C0A2338D4E3EB15F97CC1F81C499"/>
    <w:rsid w:val="00685C8D"/>
  </w:style>
  <w:style w:type="paragraph" w:customStyle="1" w:styleId="6028B5F6D56A4602B4B08661369144BD">
    <w:name w:val="6028B5F6D56A4602B4B08661369144BD"/>
    <w:rsid w:val="00685C8D"/>
  </w:style>
  <w:style w:type="paragraph" w:customStyle="1" w:styleId="38326268CEAA4DB580F2FE93231CAB22">
    <w:name w:val="38326268CEAA4DB580F2FE93231CAB22"/>
    <w:rsid w:val="00685C8D"/>
  </w:style>
  <w:style w:type="paragraph" w:customStyle="1" w:styleId="A6BE374350C7418495F8326D69F1EC23">
    <w:name w:val="A6BE374350C7418495F8326D69F1EC23"/>
    <w:rsid w:val="00685C8D"/>
  </w:style>
  <w:style w:type="paragraph" w:customStyle="1" w:styleId="399D591F0BC44D88BEAC4434421777D9">
    <w:name w:val="399D591F0BC44D88BEAC4434421777D9"/>
    <w:rsid w:val="00685C8D"/>
  </w:style>
  <w:style w:type="paragraph" w:customStyle="1" w:styleId="B854AF26B2F74CBB86C7C2D3E8D105F2">
    <w:name w:val="B854AF26B2F74CBB86C7C2D3E8D105F2"/>
    <w:rsid w:val="00685C8D"/>
  </w:style>
  <w:style w:type="paragraph" w:customStyle="1" w:styleId="E713F8B02ADB41FB869C503095AF2340">
    <w:name w:val="E713F8B02ADB41FB869C503095AF2340"/>
    <w:rsid w:val="00685C8D"/>
  </w:style>
  <w:style w:type="paragraph" w:customStyle="1" w:styleId="02CFB885625E446F92C2CF16C8284343">
    <w:name w:val="02CFB885625E446F92C2CF16C8284343"/>
    <w:rsid w:val="00685C8D"/>
  </w:style>
  <w:style w:type="paragraph" w:customStyle="1" w:styleId="087CC6DC13BD400EA1FBE4166A92AFC2">
    <w:name w:val="087CC6DC13BD400EA1FBE4166A92AFC2"/>
    <w:rsid w:val="00685C8D"/>
  </w:style>
  <w:style w:type="paragraph" w:customStyle="1" w:styleId="A3D671BF0EDB44049819C2392C7B2B99">
    <w:name w:val="A3D671BF0EDB44049819C2392C7B2B99"/>
    <w:rsid w:val="00685C8D"/>
  </w:style>
  <w:style w:type="paragraph" w:customStyle="1" w:styleId="D45F2418C1B144A386AB106D58B6DFAF">
    <w:name w:val="D45F2418C1B144A386AB106D58B6DFAF"/>
    <w:rsid w:val="00685C8D"/>
  </w:style>
  <w:style w:type="paragraph" w:customStyle="1" w:styleId="D4E7FFE0E32B42F9A08AE1FD2EF8C7EE">
    <w:name w:val="D4E7FFE0E32B42F9A08AE1FD2EF8C7EE"/>
    <w:rsid w:val="00685C8D"/>
  </w:style>
  <w:style w:type="paragraph" w:customStyle="1" w:styleId="D30C1069A92C4BE4B9C7CDEA42C1AAAD">
    <w:name w:val="D30C1069A92C4BE4B9C7CDEA42C1AAAD"/>
    <w:rsid w:val="00685C8D"/>
  </w:style>
  <w:style w:type="paragraph" w:customStyle="1" w:styleId="6D912130E53B4509B14BD62751A75990">
    <w:name w:val="6D912130E53B4509B14BD62751A75990"/>
    <w:rsid w:val="00685C8D"/>
  </w:style>
  <w:style w:type="paragraph" w:customStyle="1" w:styleId="2E65BF6ED148488281BBC69689E0B151">
    <w:name w:val="2E65BF6ED148488281BBC69689E0B151"/>
    <w:rsid w:val="00685C8D"/>
  </w:style>
  <w:style w:type="paragraph" w:customStyle="1" w:styleId="C91AAD3F7B294709BFB5A23962F649A8">
    <w:name w:val="C91AAD3F7B294709BFB5A23962F649A8"/>
    <w:rsid w:val="00685C8D"/>
  </w:style>
  <w:style w:type="paragraph" w:customStyle="1" w:styleId="4079B14487AC468F89D896491F6BCC8D">
    <w:name w:val="4079B14487AC468F89D896491F6BCC8D"/>
    <w:rsid w:val="00685C8D"/>
  </w:style>
  <w:style w:type="paragraph" w:customStyle="1" w:styleId="D75F253761D443E8B293DAE05AB9CCDD">
    <w:name w:val="D75F253761D443E8B293DAE05AB9CCDD"/>
    <w:rsid w:val="00685C8D"/>
  </w:style>
  <w:style w:type="paragraph" w:customStyle="1" w:styleId="9F01A439662543E0BF3639BA6B1764D2">
    <w:name w:val="9F01A439662543E0BF3639BA6B1764D2"/>
    <w:rsid w:val="00685C8D"/>
  </w:style>
  <w:style w:type="paragraph" w:customStyle="1" w:styleId="DC76484AFCF44F709262D719910D1ED9">
    <w:name w:val="DC76484AFCF44F709262D719910D1ED9"/>
    <w:rsid w:val="00685C8D"/>
  </w:style>
  <w:style w:type="paragraph" w:customStyle="1" w:styleId="175C3CF9820C41928F9EB166E41B2653">
    <w:name w:val="175C3CF9820C41928F9EB166E41B2653"/>
    <w:rsid w:val="00685C8D"/>
  </w:style>
  <w:style w:type="paragraph" w:customStyle="1" w:styleId="A2ED3614477A453FB556BD94B4F2BFE6">
    <w:name w:val="A2ED3614477A453FB556BD94B4F2BFE6"/>
    <w:rsid w:val="00685C8D"/>
  </w:style>
  <w:style w:type="paragraph" w:customStyle="1" w:styleId="F26BD708B5DD400086377ADEA3D4973E">
    <w:name w:val="F26BD708B5DD400086377ADEA3D4973E"/>
    <w:rsid w:val="00685C8D"/>
  </w:style>
  <w:style w:type="paragraph" w:customStyle="1" w:styleId="6EA99B4B39AB447DAF846BF171EAD33D">
    <w:name w:val="6EA99B4B39AB447DAF846BF171EAD33D"/>
    <w:rsid w:val="008F2493"/>
  </w:style>
  <w:style w:type="paragraph" w:customStyle="1" w:styleId="BE8CD2EAFF4346C6B70D71218A9852A9">
    <w:name w:val="BE8CD2EAFF4346C6B70D71218A9852A9"/>
    <w:rsid w:val="008F2493"/>
  </w:style>
  <w:style w:type="paragraph" w:customStyle="1" w:styleId="9769735560304695A3DA8AA588CF27FE">
    <w:name w:val="9769735560304695A3DA8AA588CF27FE"/>
    <w:rsid w:val="008F2493"/>
  </w:style>
  <w:style w:type="paragraph" w:customStyle="1" w:styleId="E97DB11C6FC14179A882E41BB41B6A05">
    <w:name w:val="E97DB11C6FC14179A882E41BB41B6A05"/>
    <w:rsid w:val="008F2493"/>
  </w:style>
  <w:style w:type="paragraph" w:customStyle="1" w:styleId="C9FA7F7E49DD475A9488B2BFE32D806F">
    <w:name w:val="C9FA7F7E49DD475A9488B2BFE32D806F"/>
    <w:rsid w:val="008F2493"/>
  </w:style>
  <w:style w:type="paragraph" w:customStyle="1" w:styleId="65CF76B0140042F3AB5B5B921D680BB5">
    <w:name w:val="65CF76B0140042F3AB5B5B921D680BB5"/>
    <w:rsid w:val="008F2493"/>
  </w:style>
  <w:style w:type="paragraph" w:customStyle="1" w:styleId="4B43CE2EB4CD45EF995613AB68C86F2D">
    <w:name w:val="4B43CE2EB4CD45EF995613AB68C86F2D"/>
    <w:rsid w:val="008F2493"/>
  </w:style>
  <w:style w:type="paragraph" w:customStyle="1" w:styleId="2141BB07188A480ABF4001D33833D84C">
    <w:name w:val="2141BB07188A480ABF4001D33833D84C"/>
    <w:rsid w:val="008F2493"/>
  </w:style>
  <w:style w:type="paragraph" w:customStyle="1" w:styleId="C4BFCFB7D24D4E45A8E6C7376A0328F4">
    <w:name w:val="C4BFCFB7D24D4E45A8E6C7376A0328F4"/>
    <w:rsid w:val="008F2493"/>
  </w:style>
  <w:style w:type="paragraph" w:customStyle="1" w:styleId="01613C06BE6540B29B7AEB6D1406C258">
    <w:name w:val="01613C06BE6540B29B7AEB6D1406C258"/>
    <w:rsid w:val="008F2493"/>
  </w:style>
  <w:style w:type="paragraph" w:customStyle="1" w:styleId="FB9A380B31484CA0B4F30BA17CDD4022">
    <w:name w:val="FB9A380B31484CA0B4F30BA17CDD4022"/>
    <w:rsid w:val="008F2493"/>
  </w:style>
  <w:style w:type="paragraph" w:customStyle="1" w:styleId="B158D0B61FD8441FB3063266251F7D19">
    <w:name w:val="B158D0B61FD8441FB3063266251F7D19"/>
    <w:rsid w:val="008F2493"/>
  </w:style>
  <w:style w:type="paragraph" w:customStyle="1" w:styleId="ED688D8228804879857E7B4E6ECFE8DB">
    <w:name w:val="ED688D8228804879857E7B4E6ECFE8DB"/>
    <w:rsid w:val="008F2493"/>
  </w:style>
  <w:style w:type="paragraph" w:customStyle="1" w:styleId="6EAA76289A454B428101AA4228722FBB">
    <w:name w:val="6EAA76289A454B428101AA4228722FBB"/>
    <w:rsid w:val="008F2493"/>
  </w:style>
  <w:style w:type="paragraph" w:customStyle="1" w:styleId="DA64A86605844B04A96B9F134B111018">
    <w:name w:val="DA64A86605844B04A96B9F134B111018"/>
    <w:rsid w:val="008F2493"/>
  </w:style>
  <w:style w:type="paragraph" w:customStyle="1" w:styleId="E6857F3B1CB74FC1B5DAF4BC77A0C23F">
    <w:name w:val="E6857F3B1CB74FC1B5DAF4BC77A0C23F"/>
    <w:rsid w:val="008F2493"/>
  </w:style>
  <w:style w:type="paragraph" w:customStyle="1" w:styleId="E5EC2A1F39CE404AAF4FF31647164538">
    <w:name w:val="E5EC2A1F39CE404AAF4FF31647164538"/>
    <w:rsid w:val="008F2493"/>
  </w:style>
  <w:style w:type="paragraph" w:customStyle="1" w:styleId="2717500546224834B5544865D9B0A31D">
    <w:name w:val="2717500546224834B5544865D9B0A31D"/>
    <w:rsid w:val="008F2493"/>
  </w:style>
  <w:style w:type="paragraph" w:customStyle="1" w:styleId="F6F57DF0F78446D190AA2EC233391D63">
    <w:name w:val="F6F57DF0F78446D190AA2EC233391D63"/>
    <w:rsid w:val="008F2493"/>
  </w:style>
  <w:style w:type="paragraph" w:customStyle="1" w:styleId="4899332FF5F94481B1285696E0D87D71">
    <w:name w:val="4899332FF5F94481B1285696E0D87D71"/>
    <w:rsid w:val="008F2493"/>
  </w:style>
  <w:style w:type="paragraph" w:customStyle="1" w:styleId="EE34197AF4FC45F792EBEACB8CF99010">
    <w:name w:val="EE34197AF4FC45F792EBEACB8CF99010"/>
    <w:rsid w:val="008F2493"/>
  </w:style>
  <w:style w:type="paragraph" w:customStyle="1" w:styleId="5BEDCEBF7E5045B99152628E5B5F2452">
    <w:name w:val="5BEDCEBF7E5045B99152628E5B5F2452"/>
    <w:rsid w:val="008F2493"/>
  </w:style>
  <w:style w:type="paragraph" w:customStyle="1" w:styleId="41297B9A8BC9447B9D073854C9302F8A">
    <w:name w:val="41297B9A8BC9447B9D073854C9302F8A"/>
    <w:rsid w:val="008F2493"/>
  </w:style>
  <w:style w:type="paragraph" w:customStyle="1" w:styleId="4EB107D24CE94010ADC398F62DA566E0">
    <w:name w:val="4EB107D24CE94010ADC398F62DA566E0"/>
    <w:rsid w:val="008F2493"/>
  </w:style>
  <w:style w:type="paragraph" w:customStyle="1" w:styleId="7AD2C0C8D37F485F9B1F5C2D16CA043D">
    <w:name w:val="7AD2C0C8D37F485F9B1F5C2D16CA043D"/>
    <w:rsid w:val="003F073A"/>
  </w:style>
  <w:style w:type="paragraph" w:customStyle="1" w:styleId="29D7453576054AA487747CA378672A5B">
    <w:name w:val="29D7453576054AA487747CA378672A5B"/>
    <w:rsid w:val="003F07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F292CAAA-5C6A-40DA-82B7-F1F5B64D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Carlyn Studer</dc:creator>
  <cp:keywords/>
  <dc:description/>
  <cp:lastModifiedBy>Marie-France  Farine</cp:lastModifiedBy>
  <cp:revision>3</cp:revision>
  <cp:lastPrinted>2019-01-28T07:42:00Z</cp:lastPrinted>
  <dcterms:created xsi:type="dcterms:W3CDTF">2023-03-07T14:22:00Z</dcterms:created>
  <dcterms:modified xsi:type="dcterms:W3CDTF">2023-03-07T14:29:00Z</dcterms:modified>
</cp:coreProperties>
</file>