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7F4" w:rsidRPr="00A74881" w:rsidRDefault="004737F4" w:rsidP="004737F4">
      <w:pPr>
        <w:pStyle w:val="Sous-titre"/>
        <w:rPr>
          <w:rFonts w:ascii="Arial" w:hAnsi="Arial" w:cs="Arial"/>
          <w:color w:val="auto"/>
          <w:lang w:val="en-GB"/>
        </w:rPr>
      </w:pPr>
      <w:r w:rsidRPr="00A74881">
        <w:rPr>
          <w:rFonts w:ascii="Arial" w:hAnsi="Arial" w:cs="Arial"/>
          <w:color w:val="auto"/>
          <w:lang w:val="en-GB"/>
        </w:rPr>
        <w:t>Swiss-European Mobility Programme – Staff Mobility for Teaching Assignments</w:t>
      </w:r>
    </w:p>
    <w:p w:rsidR="004737F4" w:rsidRDefault="004737F4" w:rsidP="004737F4">
      <w:pPr>
        <w:pStyle w:val="Titre"/>
        <w:rPr>
          <w:rFonts w:ascii="Arial" w:hAnsi="Arial" w:cs="Arial"/>
          <w:color w:val="auto"/>
          <w:lang w:val="en-GB"/>
        </w:rPr>
      </w:pPr>
      <w:r w:rsidRPr="00A74881">
        <w:rPr>
          <w:rFonts w:ascii="Arial" w:hAnsi="Arial" w:cs="Arial"/>
          <w:color w:val="auto"/>
          <w:lang w:val="en-GB"/>
        </w:rPr>
        <w:t>Certificate of Attendance</w:t>
      </w:r>
    </w:p>
    <w:p w:rsidR="00D650D7" w:rsidRDefault="00D650D7" w:rsidP="00D650D7">
      <w:pPr>
        <w:rPr>
          <w:color w:val="219C7C" w:themeColor="accent6" w:themeShade="80"/>
          <w:sz w:val="32"/>
          <w:szCs w:val="32"/>
          <w:highlight w:val="yellow"/>
          <w:lang w:val="en-GB"/>
        </w:rPr>
      </w:pPr>
      <w:r w:rsidRPr="00D650D7">
        <w:rPr>
          <w:color w:val="219C7C" w:themeColor="accent6" w:themeShade="80"/>
          <w:sz w:val="32"/>
          <w:szCs w:val="32"/>
          <w:highlight w:val="yellow"/>
          <w:lang w:val="en-GB"/>
        </w:rPr>
        <w:t>To be completed by the host institution</w:t>
      </w:r>
    </w:p>
    <w:p w:rsidR="00D650D7" w:rsidRPr="00D650D7" w:rsidRDefault="00D650D7" w:rsidP="00D650D7">
      <w:pPr>
        <w:rPr>
          <w:color w:val="219C7C" w:themeColor="accent6" w:themeShade="80"/>
          <w:sz w:val="32"/>
          <w:szCs w:val="32"/>
          <w:lang w:val="en-GB"/>
        </w:rPr>
      </w:pPr>
    </w:p>
    <w:p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 xml:space="preserve">For: </w:t>
      </w:r>
    </w:p>
    <w:p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>First and last name: Prof./</w:t>
      </w:r>
      <w:proofErr w:type="spellStart"/>
      <w:r w:rsidRPr="00A74881">
        <w:rPr>
          <w:rFonts w:ascii="Arial" w:hAnsi="Arial" w:cs="Arial"/>
          <w:lang w:val="en-GB"/>
        </w:rPr>
        <w:t>Dr.</w:t>
      </w:r>
      <w:proofErr w:type="spellEnd"/>
      <w:r w:rsidRPr="00A74881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tag w:val="student’s first and last name"/>
          <w:id w:val="-1910913420"/>
          <w:placeholder>
            <w:docPart w:val="B9B5513D71324251A89397A547BEE089"/>
          </w:placeholder>
          <w:temporary/>
          <w:showingPlcHdr/>
          <w:text/>
        </w:sdtPr>
        <w:sdtEndPr/>
        <w:sdtContent>
          <w:r w:rsidRPr="00A74881">
            <w:rPr>
              <w:rFonts w:ascii="Arial" w:hAnsi="Arial" w:cs="Arial"/>
              <w:lang w:val="en-GB"/>
            </w:rPr>
            <w:t>_____________________</w:t>
          </w:r>
        </w:sdtContent>
      </w:sdt>
    </w:p>
    <w:p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</w:p>
    <w:p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 xml:space="preserve">This is to certify that the abovementioned person has completed </w:t>
      </w:r>
      <w:r w:rsidR="00A41526">
        <w:rPr>
          <w:rFonts w:ascii="Arial" w:hAnsi="Arial" w:cs="Arial"/>
          <w:lang w:val="en-GB"/>
        </w:rPr>
        <w:t xml:space="preserve">the following </w:t>
      </w:r>
      <w:r w:rsidRPr="00A74881">
        <w:rPr>
          <w:rFonts w:ascii="Arial" w:hAnsi="Arial" w:cs="Arial"/>
          <w:lang w:val="en-GB"/>
        </w:rPr>
        <w:t xml:space="preserve">SEMP teaching assignment: </w:t>
      </w:r>
    </w:p>
    <w:p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 xml:space="preserve">Name of the host institution: </w:t>
      </w:r>
      <w:sdt>
        <w:sdtPr>
          <w:rPr>
            <w:rFonts w:ascii="Arial" w:hAnsi="Arial" w:cs="Arial"/>
            <w:lang w:val="en-GB"/>
          </w:rPr>
          <w:tag w:val="student’s first and last name"/>
          <w:id w:val="841510302"/>
          <w:placeholder>
            <w:docPart w:val="13BD373DC00B41AFB255AC88800CBEA6"/>
          </w:placeholder>
          <w:temporary/>
          <w:showingPlcHdr/>
          <w:text/>
        </w:sdtPr>
        <w:sdtEndPr/>
        <w:sdtContent>
          <w:r w:rsidRPr="00A74881">
            <w:rPr>
              <w:rFonts w:ascii="Arial" w:hAnsi="Arial" w:cs="Arial"/>
              <w:lang w:val="en-GB"/>
            </w:rPr>
            <w:t>_____________________</w:t>
          </w:r>
        </w:sdtContent>
      </w:sdt>
    </w:p>
    <w:p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 xml:space="preserve">Number of hours taught: </w:t>
      </w:r>
      <w:sdt>
        <w:sdtPr>
          <w:rPr>
            <w:rFonts w:ascii="Arial" w:hAnsi="Arial" w:cs="Arial"/>
            <w:lang w:val="en-GB"/>
          </w:rPr>
          <w:tag w:val="student’s first and last name"/>
          <w:id w:val="-1126388769"/>
          <w:placeholder>
            <w:docPart w:val="32221946BEBF491882AA972A6836DBD3"/>
          </w:placeholder>
          <w:temporary/>
          <w:showingPlcHdr/>
          <w:text/>
        </w:sdtPr>
        <w:sdtEndPr/>
        <w:sdtContent>
          <w:r w:rsidRPr="00A74881">
            <w:rPr>
              <w:rFonts w:ascii="Arial" w:hAnsi="Arial" w:cs="Arial"/>
              <w:lang w:val="en-GB"/>
            </w:rPr>
            <w:t>_____________________</w:t>
          </w:r>
        </w:sdtContent>
      </w:sdt>
    </w:p>
    <w:p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</w:p>
    <w:p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 xml:space="preserve">Teaching start date: </w:t>
      </w:r>
      <w:sdt>
        <w:sdtPr>
          <w:rPr>
            <w:rFonts w:ascii="Arial" w:hAnsi="Arial" w:cs="Arial"/>
            <w:lang w:val="en-GB"/>
          </w:rPr>
          <w:id w:val="1087032996"/>
          <w:placeholder>
            <w:docPart w:val="2CF64A24B4CC4FD6A4D96D475BCCDA14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A74881">
            <w:rPr>
              <w:rFonts w:ascii="Arial" w:hAnsi="Arial" w:cs="Arial"/>
              <w:lang w:val="en-GB"/>
            </w:rPr>
            <w:t>_____________________</w:t>
          </w:r>
        </w:sdtContent>
      </w:sdt>
      <w:r w:rsidRPr="00A74881">
        <w:rPr>
          <w:rFonts w:ascii="Arial" w:hAnsi="Arial" w:cs="Arial"/>
          <w:lang w:val="en-GB"/>
        </w:rPr>
        <w:t xml:space="preserve"> (</w:t>
      </w:r>
      <w:r w:rsidR="00A74881" w:rsidRPr="00A74881">
        <w:rPr>
          <w:rFonts w:ascii="Arial" w:hAnsi="Arial" w:cs="Arial"/>
          <w:lang w:val="en-GB"/>
        </w:rPr>
        <w:t>dd/mm/yyyy</w:t>
      </w:r>
      <w:r w:rsidRPr="00A74881">
        <w:rPr>
          <w:rFonts w:ascii="Arial" w:hAnsi="Arial" w:cs="Arial"/>
          <w:lang w:val="en-GB"/>
        </w:rPr>
        <w:t xml:space="preserve">) </w:t>
      </w:r>
    </w:p>
    <w:p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 xml:space="preserve">Teaching end date: </w:t>
      </w:r>
      <w:sdt>
        <w:sdtPr>
          <w:rPr>
            <w:rFonts w:ascii="Arial" w:hAnsi="Arial" w:cs="Arial"/>
            <w:lang w:val="en-GB"/>
          </w:rPr>
          <w:id w:val="-466365466"/>
          <w:placeholder>
            <w:docPart w:val="317857106FA64FE29F17680A36991DB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A74881">
            <w:rPr>
              <w:rFonts w:ascii="Arial" w:hAnsi="Arial" w:cs="Arial"/>
              <w:lang w:val="en-GB"/>
            </w:rPr>
            <w:t>_____________________</w:t>
          </w:r>
        </w:sdtContent>
      </w:sdt>
      <w:r w:rsidRPr="00A74881">
        <w:rPr>
          <w:rFonts w:ascii="Arial" w:hAnsi="Arial" w:cs="Arial"/>
          <w:lang w:val="en-GB"/>
        </w:rPr>
        <w:t xml:space="preserve"> (</w:t>
      </w:r>
      <w:r w:rsidR="00A74881" w:rsidRPr="00A74881">
        <w:rPr>
          <w:rFonts w:ascii="Arial" w:hAnsi="Arial" w:cs="Arial"/>
          <w:lang w:val="en-GB"/>
        </w:rPr>
        <w:t>dd/mm/yyyy</w:t>
      </w:r>
      <w:r w:rsidRPr="00A74881">
        <w:rPr>
          <w:rFonts w:ascii="Arial" w:hAnsi="Arial" w:cs="Arial"/>
          <w:lang w:val="en-GB"/>
        </w:rPr>
        <w:t>)</w:t>
      </w:r>
    </w:p>
    <w:p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</w:p>
    <w:p w:rsidR="004737F4" w:rsidRPr="00A74881" w:rsidRDefault="00A74881" w:rsidP="004737F4">
      <w:pPr>
        <w:spacing w:before="240"/>
        <w:rPr>
          <w:rFonts w:ascii="Arial" w:hAnsi="Arial" w:cs="Arial"/>
          <w:highlight w:val="yellow"/>
          <w:lang w:val="en-GB"/>
        </w:rPr>
      </w:pPr>
      <w:r w:rsidRPr="00A74881">
        <w:rPr>
          <w:rFonts w:ascii="Arial" w:hAnsi="Arial" w:cs="Arial"/>
          <w:highlight w:val="yellow"/>
          <w:lang w:val="en-GB"/>
        </w:rPr>
        <w:t>Dates of the mobility period</w:t>
      </w:r>
      <w:r w:rsidR="004737F4" w:rsidRPr="00A74881">
        <w:rPr>
          <w:rFonts w:ascii="Arial" w:hAnsi="Arial" w:cs="Arial"/>
          <w:highlight w:val="yellow"/>
          <w:lang w:val="en-GB"/>
        </w:rPr>
        <w:t>:</w:t>
      </w:r>
    </w:p>
    <w:p w:rsidR="004737F4" w:rsidRPr="00A74881" w:rsidRDefault="004737F4" w:rsidP="004737F4">
      <w:pPr>
        <w:spacing w:before="240"/>
        <w:rPr>
          <w:rFonts w:ascii="Arial" w:hAnsi="Arial" w:cs="Arial"/>
          <w:highlight w:val="yellow"/>
          <w:lang w:val="en-GB"/>
        </w:rPr>
      </w:pPr>
      <w:r w:rsidRPr="00A74881">
        <w:rPr>
          <w:rFonts w:ascii="Arial" w:hAnsi="Arial" w:cs="Arial"/>
          <w:highlight w:val="yellow"/>
          <w:lang w:val="en-GB"/>
        </w:rPr>
        <w:t xml:space="preserve">Date of arrival: </w:t>
      </w:r>
      <w:sdt>
        <w:sdtPr>
          <w:rPr>
            <w:rFonts w:ascii="Arial" w:hAnsi="Arial" w:cs="Arial"/>
            <w:highlight w:val="yellow"/>
            <w:lang w:val="en-GB"/>
          </w:rPr>
          <w:id w:val="348758392"/>
          <w:placeholder>
            <w:docPart w:val="4C7839B674A540E7B72E96B510C40C3C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A74881">
            <w:rPr>
              <w:rFonts w:ascii="Arial" w:hAnsi="Arial" w:cs="Arial"/>
              <w:highlight w:val="yellow"/>
              <w:lang w:val="en-GB"/>
            </w:rPr>
            <w:t>_____________________</w:t>
          </w:r>
        </w:sdtContent>
      </w:sdt>
      <w:r w:rsidRPr="00A74881">
        <w:rPr>
          <w:rFonts w:ascii="Arial" w:hAnsi="Arial" w:cs="Arial"/>
          <w:highlight w:val="yellow"/>
          <w:lang w:val="en-GB"/>
        </w:rPr>
        <w:t xml:space="preserve"> (</w:t>
      </w:r>
      <w:r w:rsidR="00A74881" w:rsidRPr="00A74881">
        <w:rPr>
          <w:rFonts w:ascii="Arial" w:hAnsi="Arial" w:cs="Arial"/>
          <w:highlight w:val="yellow"/>
          <w:lang w:val="en-GB"/>
        </w:rPr>
        <w:t>dd/mm/yyyy</w:t>
      </w:r>
      <w:r w:rsidRPr="00A74881">
        <w:rPr>
          <w:rFonts w:ascii="Arial" w:hAnsi="Arial" w:cs="Arial"/>
          <w:highlight w:val="yellow"/>
          <w:lang w:val="en-GB"/>
        </w:rPr>
        <w:t>)</w:t>
      </w:r>
    </w:p>
    <w:p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highlight w:val="yellow"/>
          <w:lang w:val="en-GB"/>
        </w:rPr>
        <w:t xml:space="preserve">Date of departure: </w:t>
      </w:r>
      <w:sdt>
        <w:sdtPr>
          <w:rPr>
            <w:rFonts w:ascii="Arial" w:hAnsi="Arial" w:cs="Arial"/>
            <w:highlight w:val="yellow"/>
            <w:lang w:val="en-GB"/>
          </w:rPr>
          <w:id w:val="-239793033"/>
          <w:placeholder>
            <w:docPart w:val="8195E29A7D964108A539D72287648CC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A74881">
            <w:rPr>
              <w:rFonts w:ascii="Arial" w:hAnsi="Arial" w:cs="Arial"/>
              <w:highlight w:val="yellow"/>
              <w:lang w:val="en-GB"/>
            </w:rPr>
            <w:t>_____________________</w:t>
          </w:r>
        </w:sdtContent>
      </w:sdt>
      <w:r w:rsidRPr="00A74881">
        <w:rPr>
          <w:rFonts w:ascii="Arial" w:hAnsi="Arial" w:cs="Arial"/>
          <w:highlight w:val="yellow"/>
          <w:lang w:val="en-GB"/>
        </w:rPr>
        <w:t xml:space="preserve"> (</w:t>
      </w:r>
      <w:r w:rsidR="00A74881" w:rsidRPr="00A74881">
        <w:rPr>
          <w:rFonts w:ascii="Arial" w:hAnsi="Arial" w:cs="Arial"/>
          <w:highlight w:val="yellow"/>
          <w:lang w:val="en-GB"/>
        </w:rPr>
        <w:t>dd/mm/yyyy</w:t>
      </w:r>
      <w:r w:rsidRPr="00A74881">
        <w:rPr>
          <w:rFonts w:ascii="Arial" w:hAnsi="Arial" w:cs="Arial"/>
          <w:highlight w:val="yellow"/>
          <w:lang w:val="en-GB"/>
        </w:rPr>
        <w:t>)</w:t>
      </w:r>
    </w:p>
    <w:p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</w:p>
    <w:p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>Signatory</w:t>
      </w:r>
      <w:r w:rsidR="00D650D7">
        <w:rPr>
          <w:rFonts w:ascii="Arial" w:hAnsi="Arial" w:cs="Arial"/>
          <w:lang w:val="en-GB"/>
        </w:rPr>
        <w:t xml:space="preserve"> of the host teacher or institute</w:t>
      </w:r>
      <w:bookmarkStart w:id="0" w:name="_GoBack"/>
      <w:bookmarkEnd w:id="0"/>
      <w:r w:rsidRPr="00A74881">
        <w:rPr>
          <w:rFonts w:ascii="Arial" w:hAnsi="Arial" w:cs="Arial"/>
          <w:lang w:val="en-GB"/>
        </w:rPr>
        <w:t>:</w:t>
      </w:r>
    </w:p>
    <w:p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 xml:space="preserve">First and last name: </w:t>
      </w:r>
      <w:sdt>
        <w:sdtPr>
          <w:rPr>
            <w:rFonts w:ascii="Arial" w:hAnsi="Arial" w:cs="Arial"/>
            <w:lang w:val="en-GB"/>
          </w:rPr>
          <w:id w:val="-2073647174"/>
          <w:placeholder>
            <w:docPart w:val="4C8CCAEE444B4B89850A2E115ACBD9B3"/>
          </w:placeholder>
          <w:showingPlcHdr/>
          <w:text/>
        </w:sdtPr>
        <w:sdtEndPr/>
        <w:sdtContent>
          <w:r w:rsidRPr="00A74881">
            <w:rPr>
              <w:rFonts w:ascii="Arial" w:hAnsi="Arial" w:cs="Arial"/>
              <w:lang w:val="en-GB"/>
            </w:rPr>
            <w:t>_____________________</w:t>
          </w:r>
        </w:sdtContent>
      </w:sdt>
    </w:p>
    <w:p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</w:p>
    <w:p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 xml:space="preserve">Function: </w:t>
      </w:r>
      <w:sdt>
        <w:sdtPr>
          <w:rPr>
            <w:rFonts w:ascii="Arial" w:hAnsi="Arial" w:cs="Arial"/>
            <w:lang w:val="en-GB"/>
          </w:rPr>
          <w:id w:val="694042078"/>
          <w:placeholder>
            <w:docPart w:val="FF7B3A8D125143ECB55B14600502A537"/>
          </w:placeholder>
          <w:showingPlcHdr/>
          <w:text/>
        </w:sdtPr>
        <w:sdtEndPr/>
        <w:sdtContent>
          <w:r w:rsidRPr="00A74881">
            <w:rPr>
              <w:rFonts w:ascii="Arial" w:hAnsi="Arial" w:cs="Arial"/>
              <w:lang w:val="en-GB"/>
            </w:rPr>
            <w:t>_____________________</w:t>
          </w:r>
        </w:sdtContent>
      </w:sdt>
      <w:r w:rsidRPr="00A74881">
        <w:rPr>
          <w:rFonts w:ascii="Arial" w:hAnsi="Arial" w:cs="Arial"/>
          <w:lang w:val="en-GB"/>
        </w:rPr>
        <w:t xml:space="preserve"> </w:t>
      </w:r>
    </w:p>
    <w:p w:rsidR="004737F4" w:rsidRPr="00A74881" w:rsidRDefault="004737F4" w:rsidP="004737F4">
      <w:pPr>
        <w:spacing w:before="240"/>
        <w:rPr>
          <w:rFonts w:ascii="Arial" w:hAnsi="Arial" w:cs="Arial"/>
          <w:lang w:val="en-GB"/>
        </w:rPr>
      </w:pPr>
    </w:p>
    <w:p w:rsidR="003D2E39" w:rsidRPr="00A74881" w:rsidRDefault="004737F4" w:rsidP="004737F4">
      <w:pPr>
        <w:tabs>
          <w:tab w:val="left" w:pos="4536"/>
        </w:tabs>
        <w:spacing w:before="240"/>
        <w:rPr>
          <w:rFonts w:ascii="Arial" w:hAnsi="Arial" w:cs="Arial"/>
          <w:lang w:val="en-GB"/>
        </w:rPr>
      </w:pPr>
      <w:r w:rsidRPr="00A74881">
        <w:rPr>
          <w:rFonts w:ascii="Arial" w:hAnsi="Arial" w:cs="Arial"/>
          <w:lang w:val="en-GB"/>
        </w:rPr>
        <w:t xml:space="preserve">Place, </w:t>
      </w:r>
      <w:r w:rsidR="00A74881" w:rsidRPr="00A74881">
        <w:rPr>
          <w:rFonts w:ascii="Arial" w:hAnsi="Arial" w:cs="Arial"/>
          <w:lang w:val="en-GB"/>
        </w:rPr>
        <w:t>d</w:t>
      </w:r>
      <w:r w:rsidRPr="00A74881">
        <w:rPr>
          <w:rFonts w:ascii="Arial" w:hAnsi="Arial" w:cs="Arial"/>
          <w:lang w:val="en-GB"/>
        </w:rPr>
        <w:t xml:space="preserve">ate: </w:t>
      </w:r>
      <w:sdt>
        <w:sdtPr>
          <w:rPr>
            <w:rFonts w:ascii="Arial" w:hAnsi="Arial" w:cs="Arial"/>
            <w:lang w:val="en-GB"/>
          </w:rPr>
          <w:id w:val="-1131482613"/>
          <w:placeholder>
            <w:docPart w:val="ECCF539F7013474EB255EC0D0472D369"/>
          </w:placeholder>
          <w:showingPlcHdr/>
          <w:text/>
        </w:sdtPr>
        <w:sdtEndPr>
          <w:rPr>
            <w:vanish/>
          </w:rPr>
        </w:sdtEndPr>
        <w:sdtContent>
          <w:r w:rsidRPr="00A74881">
            <w:rPr>
              <w:rFonts w:ascii="Arial" w:hAnsi="Arial" w:cs="Arial"/>
              <w:lang w:val="en-GB"/>
            </w:rPr>
            <w:t>______________</w:t>
          </w:r>
        </w:sdtContent>
      </w:sdt>
      <w:r w:rsidRPr="00A74881">
        <w:rPr>
          <w:rFonts w:ascii="Arial" w:hAnsi="Arial" w:cs="Arial"/>
          <w:lang w:val="en-GB"/>
        </w:rPr>
        <w:t xml:space="preserve">, </w:t>
      </w:r>
      <w:sdt>
        <w:sdtPr>
          <w:rPr>
            <w:rFonts w:ascii="Arial" w:hAnsi="Arial" w:cs="Arial"/>
            <w:lang w:val="en-GB"/>
          </w:rPr>
          <w:id w:val="1342433474"/>
          <w:placeholder>
            <w:docPart w:val="AFE8CFF135A04E4893F8178F2495E4E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A74881">
            <w:rPr>
              <w:rFonts w:ascii="Arial" w:hAnsi="Arial" w:cs="Arial"/>
              <w:lang w:val="en-GB"/>
            </w:rPr>
            <w:t>__________</w:t>
          </w:r>
        </w:sdtContent>
      </w:sdt>
      <w:r w:rsidRPr="00A74881">
        <w:rPr>
          <w:rFonts w:ascii="Arial" w:hAnsi="Arial" w:cs="Arial"/>
          <w:lang w:val="en-GB"/>
        </w:rPr>
        <w:t xml:space="preserve"> </w:t>
      </w:r>
      <w:r w:rsidRPr="00A74881">
        <w:rPr>
          <w:rFonts w:ascii="Arial" w:hAnsi="Arial" w:cs="Arial"/>
          <w:lang w:val="en-GB"/>
        </w:rPr>
        <w:tab/>
        <w:t xml:space="preserve">Signature: </w:t>
      </w:r>
      <w:bookmarkStart w:id="1" w:name="_Hlk63421622"/>
      <w:sdt>
        <w:sdtPr>
          <w:rPr>
            <w:rFonts w:ascii="Arial" w:hAnsi="Arial" w:cs="Arial"/>
            <w:lang w:val="en-GB"/>
          </w:rPr>
          <w:id w:val="887694459"/>
          <w:placeholder>
            <w:docPart w:val="1FFA7977768D41E29976A0D7EF45609D"/>
          </w:placeholder>
          <w:showingPlcHdr/>
          <w:text/>
        </w:sdtPr>
        <w:sdtEndPr/>
        <w:sdtContent>
          <w:r w:rsidRPr="00A74881">
            <w:rPr>
              <w:rFonts w:ascii="Arial" w:hAnsi="Arial" w:cs="Arial"/>
              <w:lang w:val="en-GB"/>
            </w:rPr>
            <w:t>_______________________________</w:t>
          </w:r>
        </w:sdtContent>
      </w:sdt>
      <w:bookmarkEnd w:id="1"/>
    </w:p>
    <w:sectPr w:rsidR="003D2E39" w:rsidRPr="00A74881" w:rsidSect="00157856">
      <w:headerReference w:type="default" r:id="rId8"/>
      <w:headerReference w:type="first" r:id="rId9"/>
      <w:pgSz w:w="11906" w:h="16838"/>
      <w:pgMar w:top="1418" w:right="1134" w:bottom="1134" w:left="1134" w:header="567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B2F" w:rsidRDefault="00605B2F" w:rsidP="00F91D37">
      <w:pPr>
        <w:spacing w:line="240" w:lineRule="auto"/>
      </w:pPr>
      <w:r>
        <w:separator/>
      </w:r>
    </w:p>
  </w:endnote>
  <w:endnote w:type="continuationSeparator" w:id="0">
    <w:p w:rsidR="00605B2F" w:rsidRDefault="00605B2F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panose1 w:val="000000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B2F" w:rsidRPr="0025086B" w:rsidRDefault="00605B2F" w:rsidP="0025086B">
      <w:pPr>
        <w:pStyle w:val="Pieddepage"/>
        <w:rPr>
          <w:color w:val="000000" w:themeColor="text1"/>
        </w:rPr>
      </w:pPr>
    </w:p>
  </w:footnote>
  <w:footnote w:type="continuationSeparator" w:id="0">
    <w:p w:rsidR="00605B2F" w:rsidRDefault="00605B2F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7EB" w:rsidRDefault="004C47EB">
    <w:pPr>
      <w:pStyle w:val="En-tt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2815" behindDoc="0" locked="0" layoutInCell="1" allowOverlap="1" wp14:anchorId="40AB20B3" wp14:editId="6103F39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60000" cy="360000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A54159" id="Rechteck 4" o:spid="_x0000_s1026" style="position:absolute;margin-left:-22.85pt;margin-top:0;width:28.35pt;height:28.35pt;z-index:25168281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" filled="f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9D6" w:rsidRPr="00605B2F" w:rsidRDefault="005149D6" w:rsidP="00605B2F">
    <w:pPr>
      <w:pStyle w:val="En-tt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A35F6"/>
    <w:multiLevelType w:val="multilevel"/>
    <w:tmpl w:val="73B69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46FD"/>
    <w:multiLevelType w:val="multilevel"/>
    <w:tmpl w:val="C5CA7E8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C77022B"/>
    <w:multiLevelType w:val="multilevel"/>
    <w:tmpl w:val="B1942C62"/>
    <w:lvl w:ilvl="0">
      <w:start w:val="1"/>
      <w:numFmt w:val="decimal"/>
      <w:pStyle w:val="berschrift1nummeriert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Nummerierung1"/>
      <w:lvlText w:val="%8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  <w:lvl w:ilvl="8">
      <w:start w:val="1"/>
      <w:numFmt w:val="decimal"/>
      <w:lvlText w:val="%9.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</w:abstractNum>
  <w:abstractNum w:abstractNumId="19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F69697B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Calibri" w:hAnsi="Calibri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="Akkurat Pro" w:hAnsi="Akkurat Pro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864DA"/>
    <w:multiLevelType w:val="hybridMultilevel"/>
    <w:tmpl w:val="73B692E2"/>
    <w:lvl w:ilvl="0" w:tplc="5DB4388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14"/>
  </w:num>
  <w:num w:numId="14">
    <w:abstractNumId w:val="25"/>
  </w:num>
  <w:num w:numId="15">
    <w:abstractNumId w:val="24"/>
  </w:num>
  <w:num w:numId="16">
    <w:abstractNumId w:val="11"/>
  </w:num>
  <w:num w:numId="17">
    <w:abstractNumId w:val="15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3"/>
  </w:num>
  <w:num w:numId="21">
    <w:abstractNumId w:val="20"/>
  </w:num>
  <w:num w:numId="22">
    <w:abstractNumId w:val="19"/>
  </w:num>
  <w:num w:numId="23">
    <w:abstractNumId w:val="12"/>
  </w:num>
  <w:num w:numId="24">
    <w:abstractNumId w:val="16"/>
  </w:num>
  <w:num w:numId="25">
    <w:abstractNumId w:val="23"/>
  </w:num>
  <w:num w:numId="26">
    <w:abstractNumId w:val="10"/>
  </w:num>
  <w:num w:numId="27">
    <w:abstractNumId w:val="16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1.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hint="default"/>
        </w:rPr>
      </w:lvl>
    </w:lvlOverride>
  </w:num>
  <w:num w:numId="28">
    <w:abstractNumId w:val="18"/>
  </w:num>
  <w:num w:numId="29">
    <w:abstractNumId w:val="18"/>
    <w:lvlOverride w:ilvl="0">
      <w:lvl w:ilvl="0">
        <w:start w:val="1"/>
        <w:numFmt w:val="decimal"/>
        <w:pStyle w:val="berschrift1nummeriert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nummeriert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nummeriert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nummeriert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pStyle w:val="Nummerierung1"/>
        <w:lvlText w:val="1.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2F"/>
    <w:rsid w:val="00002978"/>
    <w:rsid w:val="00007CA4"/>
    <w:rsid w:val="0001010F"/>
    <w:rsid w:val="00017C67"/>
    <w:rsid w:val="0002210A"/>
    <w:rsid w:val="000266B7"/>
    <w:rsid w:val="000409C8"/>
    <w:rsid w:val="00041700"/>
    <w:rsid w:val="0005622D"/>
    <w:rsid w:val="00063BC2"/>
    <w:rsid w:val="000701F1"/>
    <w:rsid w:val="00071780"/>
    <w:rsid w:val="000765D1"/>
    <w:rsid w:val="000877DE"/>
    <w:rsid w:val="00094131"/>
    <w:rsid w:val="00096E8E"/>
    <w:rsid w:val="000B595D"/>
    <w:rsid w:val="000C22A4"/>
    <w:rsid w:val="000C49C1"/>
    <w:rsid w:val="000D1743"/>
    <w:rsid w:val="000E33D0"/>
    <w:rsid w:val="000E756F"/>
    <w:rsid w:val="000F38F7"/>
    <w:rsid w:val="000F4867"/>
    <w:rsid w:val="000F655A"/>
    <w:rsid w:val="00102345"/>
    <w:rsid w:val="00106688"/>
    <w:rsid w:val="00107F09"/>
    <w:rsid w:val="00112D80"/>
    <w:rsid w:val="001134C7"/>
    <w:rsid w:val="00113CB8"/>
    <w:rsid w:val="0012151C"/>
    <w:rsid w:val="001375AB"/>
    <w:rsid w:val="00140713"/>
    <w:rsid w:val="00144122"/>
    <w:rsid w:val="00154677"/>
    <w:rsid w:val="00156ACE"/>
    <w:rsid w:val="00157856"/>
    <w:rsid w:val="00167916"/>
    <w:rsid w:val="00177030"/>
    <w:rsid w:val="00180513"/>
    <w:rsid w:val="00186742"/>
    <w:rsid w:val="001B0BA4"/>
    <w:rsid w:val="001F4A7E"/>
    <w:rsid w:val="001F4B8C"/>
    <w:rsid w:val="00205B1D"/>
    <w:rsid w:val="00215AAE"/>
    <w:rsid w:val="002226F1"/>
    <w:rsid w:val="00222D44"/>
    <w:rsid w:val="0022685B"/>
    <w:rsid w:val="00226C04"/>
    <w:rsid w:val="00226FC5"/>
    <w:rsid w:val="0023205B"/>
    <w:rsid w:val="0025086B"/>
    <w:rsid w:val="0025644A"/>
    <w:rsid w:val="00260A3C"/>
    <w:rsid w:val="00267F71"/>
    <w:rsid w:val="00283F82"/>
    <w:rsid w:val="00290E37"/>
    <w:rsid w:val="002C3F5D"/>
    <w:rsid w:val="002D38AE"/>
    <w:rsid w:val="002E2F95"/>
    <w:rsid w:val="002F06AA"/>
    <w:rsid w:val="002F68A2"/>
    <w:rsid w:val="0030245A"/>
    <w:rsid w:val="00316FCD"/>
    <w:rsid w:val="0032330D"/>
    <w:rsid w:val="00325695"/>
    <w:rsid w:val="00333A1B"/>
    <w:rsid w:val="00350387"/>
    <w:rsid w:val="003514EE"/>
    <w:rsid w:val="00362E16"/>
    <w:rsid w:val="00364EE3"/>
    <w:rsid w:val="00372E9E"/>
    <w:rsid w:val="003757E4"/>
    <w:rsid w:val="00375834"/>
    <w:rsid w:val="003A5A44"/>
    <w:rsid w:val="003B47CE"/>
    <w:rsid w:val="003D0FAA"/>
    <w:rsid w:val="003D2E39"/>
    <w:rsid w:val="003D4B76"/>
    <w:rsid w:val="003F1A56"/>
    <w:rsid w:val="004021B4"/>
    <w:rsid w:val="00426F81"/>
    <w:rsid w:val="00430FC2"/>
    <w:rsid w:val="0044371B"/>
    <w:rsid w:val="004737F4"/>
    <w:rsid w:val="00486DBB"/>
    <w:rsid w:val="00494FD7"/>
    <w:rsid w:val="004A039B"/>
    <w:rsid w:val="004B0FDB"/>
    <w:rsid w:val="004B4A08"/>
    <w:rsid w:val="004B5F12"/>
    <w:rsid w:val="004C1329"/>
    <w:rsid w:val="004C3880"/>
    <w:rsid w:val="004C47EB"/>
    <w:rsid w:val="004D0F2F"/>
    <w:rsid w:val="004D179F"/>
    <w:rsid w:val="004D5B31"/>
    <w:rsid w:val="004F4427"/>
    <w:rsid w:val="00500294"/>
    <w:rsid w:val="00506434"/>
    <w:rsid w:val="00513228"/>
    <w:rsid w:val="005149D6"/>
    <w:rsid w:val="00526C93"/>
    <w:rsid w:val="00535EA2"/>
    <w:rsid w:val="00537410"/>
    <w:rsid w:val="00550787"/>
    <w:rsid w:val="00565D03"/>
    <w:rsid w:val="00582A4B"/>
    <w:rsid w:val="00591832"/>
    <w:rsid w:val="00592841"/>
    <w:rsid w:val="005A32A5"/>
    <w:rsid w:val="005A662C"/>
    <w:rsid w:val="005B1375"/>
    <w:rsid w:val="005B4DEC"/>
    <w:rsid w:val="005B6FD0"/>
    <w:rsid w:val="005B7EA8"/>
    <w:rsid w:val="005C6148"/>
    <w:rsid w:val="005D4706"/>
    <w:rsid w:val="005E5C1E"/>
    <w:rsid w:val="005F0D18"/>
    <w:rsid w:val="005F79F1"/>
    <w:rsid w:val="006044D5"/>
    <w:rsid w:val="00605B2F"/>
    <w:rsid w:val="00622FDC"/>
    <w:rsid w:val="00625020"/>
    <w:rsid w:val="0062675E"/>
    <w:rsid w:val="006313B6"/>
    <w:rsid w:val="00642F26"/>
    <w:rsid w:val="0065274C"/>
    <w:rsid w:val="006606D5"/>
    <w:rsid w:val="00664A73"/>
    <w:rsid w:val="006719CE"/>
    <w:rsid w:val="00671A77"/>
    <w:rsid w:val="00686D14"/>
    <w:rsid w:val="00687ED7"/>
    <w:rsid w:val="006B2B43"/>
    <w:rsid w:val="006C5CD6"/>
    <w:rsid w:val="006D577F"/>
    <w:rsid w:val="006E0F4E"/>
    <w:rsid w:val="006F0345"/>
    <w:rsid w:val="006F0469"/>
    <w:rsid w:val="006F18A0"/>
    <w:rsid w:val="0070038C"/>
    <w:rsid w:val="007040B6"/>
    <w:rsid w:val="00705076"/>
    <w:rsid w:val="00710E38"/>
    <w:rsid w:val="00711147"/>
    <w:rsid w:val="00711265"/>
    <w:rsid w:val="0072760A"/>
    <w:rsid w:val="007277E3"/>
    <w:rsid w:val="00731A17"/>
    <w:rsid w:val="00734458"/>
    <w:rsid w:val="007419CF"/>
    <w:rsid w:val="0074487E"/>
    <w:rsid w:val="00746273"/>
    <w:rsid w:val="00755529"/>
    <w:rsid w:val="00756FC5"/>
    <w:rsid w:val="00761676"/>
    <w:rsid w:val="00763E83"/>
    <w:rsid w:val="007744E5"/>
    <w:rsid w:val="00774E70"/>
    <w:rsid w:val="00776D80"/>
    <w:rsid w:val="00782F13"/>
    <w:rsid w:val="0078439C"/>
    <w:rsid w:val="00793FE9"/>
    <w:rsid w:val="00796CEE"/>
    <w:rsid w:val="007B77E9"/>
    <w:rsid w:val="007C0B2A"/>
    <w:rsid w:val="007D3121"/>
    <w:rsid w:val="007E0460"/>
    <w:rsid w:val="00805A18"/>
    <w:rsid w:val="00841B44"/>
    <w:rsid w:val="0084317E"/>
    <w:rsid w:val="00857D8A"/>
    <w:rsid w:val="00860AB1"/>
    <w:rsid w:val="0086247A"/>
    <w:rsid w:val="008629E7"/>
    <w:rsid w:val="00870017"/>
    <w:rsid w:val="00883CC4"/>
    <w:rsid w:val="00885749"/>
    <w:rsid w:val="008957DE"/>
    <w:rsid w:val="008D269A"/>
    <w:rsid w:val="00907BC0"/>
    <w:rsid w:val="009144D5"/>
    <w:rsid w:val="00920B7F"/>
    <w:rsid w:val="0093297E"/>
    <w:rsid w:val="0093619F"/>
    <w:rsid w:val="009427E5"/>
    <w:rsid w:val="00942A06"/>
    <w:rsid w:val="009454B7"/>
    <w:rsid w:val="009613D8"/>
    <w:rsid w:val="0096434C"/>
    <w:rsid w:val="00967CDD"/>
    <w:rsid w:val="00974275"/>
    <w:rsid w:val="00995CBA"/>
    <w:rsid w:val="0099678C"/>
    <w:rsid w:val="009B0C96"/>
    <w:rsid w:val="009B4911"/>
    <w:rsid w:val="009C222B"/>
    <w:rsid w:val="009C3183"/>
    <w:rsid w:val="009C67A8"/>
    <w:rsid w:val="009D183E"/>
    <w:rsid w:val="009D201B"/>
    <w:rsid w:val="009D5D9C"/>
    <w:rsid w:val="009E2171"/>
    <w:rsid w:val="009F4A8A"/>
    <w:rsid w:val="00A000BC"/>
    <w:rsid w:val="00A06F53"/>
    <w:rsid w:val="00A17FA4"/>
    <w:rsid w:val="00A2081D"/>
    <w:rsid w:val="00A25106"/>
    <w:rsid w:val="00A36D00"/>
    <w:rsid w:val="00A41526"/>
    <w:rsid w:val="00A57815"/>
    <w:rsid w:val="00A62F82"/>
    <w:rsid w:val="00A70CDC"/>
    <w:rsid w:val="00A7133D"/>
    <w:rsid w:val="00A74881"/>
    <w:rsid w:val="00AB4A24"/>
    <w:rsid w:val="00AC2D5B"/>
    <w:rsid w:val="00AD36B2"/>
    <w:rsid w:val="00AF47AE"/>
    <w:rsid w:val="00AF7CA8"/>
    <w:rsid w:val="00B019E3"/>
    <w:rsid w:val="00B05881"/>
    <w:rsid w:val="00B11A9B"/>
    <w:rsid w:val="00B32ABB"/>
    <w:rsid w:val="00B3766D"/>
    <w:rsid w:val="00B41FD3"/>
    <w:rsid w:val="00B426D3"/>
    <w:rsid w:val="00B431DE"/>
    <w:rsid w:val="00B46D72"/>
    <w:rsid w:val="00B70D03"/>
    <w:rsid w:val="00B71B95"/>
    <w:rsid w:val="00B803E7"/>
    <w:rsid w:val="00B82E14"/>
    <w:rsid w:val="00B8504C"/>
    <w:rsid w:val="00B855C1"/>
    <w:rsid w:val="00BA4DDE"/>
    <w:rsid w:val="00BC655F"/>
    <w:rsid w:val="00BE1E62"/>
    <w:rsid w:val="00BF7052"/>
    <w:rsid w:val="00C05FAB"/>
    <w:rsid w:val="00C138A7"/>
    <w:rsid w:val="00C26CCC"/>
    <w:rsid w:val="00C40C67"/>
    <w:rsid w:val="00C51D2F"/>
    <w:rsid w:val="00C82173"/>
    <w:rsid w:val="00CA348A"/>
    <w:rsid w:val="00CB2CE6"/>
    <w:rsid w:val="00CC1D4F"/>
    <w:rsid w:val="00CE79A8"/>
    <w:rsid w:val="00CF08BB"/>
    <w:rsid w:val="00CF2FC2"/>
    <w:rsid w:val="00CF6011"/>
    <w:rsid w:val="00D21AAC"/>
    <w:rsid w:val="00D35015"/>
    <w:rsid w:val="00D37D65"/>
    <w:rsid w:val="00D578D1"/>
    <w:rsid w:val="00D61996"/>
    <w:rsid w:val="00D62FCF"/>
    <w:rsid w:val="00D650D7"/>
    <w:rsid w:val="00D72961"/>
    <w:rsid w:val="00D80B03"/>
    <w:rsid w:val="00D867C8"/>
    <w:rsid w:val="00D91A2D"/>
    <w:rsid w:val="00D9415C"/>
    <w:rsid w:val="00DA469E"/>
    <w:rsid w:val="00DB7675"/>
    <w:rsid w:val="00DF142E"/>
    <w:rsid w:val="00E234A8"/>
    <w:rsid w:val="00E25D5A"/>
    <w:rsid w:val="00E25DCD"/>
    <w:rsid w:val="00E269E1"/>
    <w:rsid w:val="00E3599E"/>
    <w:rsid w:val="00E445A1"/>
    <w:rsid w:val="00E45F13"/>
    <w:rsid w:val="00E510BC"/>
    <w:rsid w:val="00E61256"/>
    <w:rsid w:val="00E6148D"/>
    <w:rsid w:val="00E73CB2"/>
    <w:rsid w:val="00E839BA"/>
    <w:rsid w:val="00E97DD5"/>
    <w:rsid w:val="00EA59B8"/>
    <w:rsid w:val="00EB7E3F"/>
    <w:rsid w:val="00EC0D55"/>
    <w:rsid w:val="00EC2DF9"/>
    <w:rsid w:val="00EC4D23"/>
    <w:rsid w:val="00ED6313"/>
    <w:rsid w:val="00EE6E36"/>
    <w:rsid w:val="00F016BC"/>
    <w:rsid w:val="00F05E1C"/>
    <w:rsid w:val="00F0660B"/>
    <w:rsid w:val="00F123AE"/>
    <w:rsid w:val="00F16C91"/>
    <w:rsid w:val="00F30A32"/>
    <w:rsid w:val="00F57C79"/>
    <w:rsid w:val="00F73331"/>
    <w:rsid w:val="00F77AF8"/>
    <w:rsid w:val="00F87174"/>
    <w:rsid w:val="00F91D37"/>
    <w:rsid w:val="00F9610D"/>
    <w:rsid w:val="00F97BC1"/>
    <w:rsid w:val="00FA7427"/>
    <w:rsid w:val="00FB4534"/>
    <w:rsid w:val="00FB657F"/>
    <w:rsid w:val="00FD368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E1891A3"/>
  <w15:chartTrackingRefBased/>
  <w15:docId w15:val="{87F16D5E-50DB-4351-93E1-72F9DB96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17E"/>
    <w:pPr>
      <w:spacing w:after="0" w:line="220" w:lineRule="atLeast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rsid w:val="00920B7F"/>
    <w:pPr>
      <w:keepNext/>
      <w:keepLines/>
      <w:spacing w:before="480" w:after="140" w:line="420" w:lineRule="atLeast"/>
      <w:outlineLvl w:val="0"/>
    </w:pPr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D867C8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5F79F1"/>
    <w:pPr>
      <w:keepNext/>
      <w:keepLines/>
      <w:spacing w:before="240" w:after="220"/>
      <w:outlineLvl w:val="2"/>
    </w:pPr>
    <w:rPr>
      <w:rFonts w:asciiTheme="majorHAnsi" w:eastAsiaTheme="majorEastAsia" w:hAnsiTheme="majorHAnsi" w:cstheme="majorBidi"/>
      <w:b/>
      <w:color w:val="FF675D" w:themeColor="accent1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205B1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Cs/>
    </w:rPr>
  </w:style>
  <w:style w:type="paragraph" w:styleId="Titre5">
    <w:name w:val="heading 5"/>
    <w:basedOn w:val="Normal"/>
    <w:next w:val="Normal"/>
    <w:link w:val="Titre5Car"/>
    <w:uiPriority w:val="9"/>
    <w:semiHidden/>
    <w:rsid w:val="006F18A0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4021B4"/>
    <w:rPr>
      <w:color w:val="30D2A9" w:themeColor="accent2"/>
      <w:u w:val="single"/>
    </w:rPr>
  </w:style>
  <w:style w:type="paragraph" w:styleId="En-tte">
    <w:name w:val="header"/>
    <w:basedOn w:val="Normal"/>
    <w:link w:val="En-tteCar"/>
    <w:uiPriority w:val="79"/>
    <w:semiHidden/>
    <w:rsid w:val="00AB4A24"/>
    <w:pPr>
      <w:tabs>
        <w:tab w:val="center" w:pos="4536"/>
        <w:tab w:val="right" w:pos="9072"/>
      </w:tabs>
      <w:spacing w:line="165" w:lineRule="atLeast"/>
    </w:pPr>
    <w:rPr>
      <w:color w:val="30D2A9" w:themeColor="accent2"/>
      <w:sz w:val="14"/>
    </w:rPr>
  </w:style>
  <w:style w:type="character" w:customStyle="1" w:styleId="En-tteCar">
    <w:name w:val="En-tête Car"/>
    <w:basedOn w:val="Policepardfaut"/>
    <w:link w:val="En-tte"/>
    <w:uiPriority w:val="79"/>
    <w:semiHidden/>
    <w:rsid w:val="00E445A1"/>
    <w:rPr>
      <w:color w:val="30D2A9" w:themeColor="accent2"/>
      <w:sz w:val="14"/>
    </w:rPr>
  </w:style>
  <w:style w:type="paragraph" w:styleId="Pieddepage">
    <w:name w:val="footer"/>
    <w:basedOn w:val="Normal"/>
    <w:link w:val="PieddepageCar"/>
    <w:uiPriority w:val="80"/>
    <w:rsid w:val="00ED6313"/>
    <w:pPr>
      <w:spacing w:line="165" w:lineRule="atLeast"/>
    </w:pPr>
    <w:rPr>
      <w:color w:val="30D2A9" w:themeColor="accent2"/>
      <w:spacing w:val="3"/>
      <w:sz w:val="14"/>
    </w:rPr>
  </w:style>
  <w:style w:type="character" w:customStyle="1" w:styleId="PieddepageCar">
    <w:name w:val="Pied de page Car"/>
    <w:basedOn w:val="Policepardfaut"/>
    <w:link w:val="Pieddepage"/>
    <w:uiPriority w:val="80"/>
    <w:rsid w:val="00E445A1"/>
    <w:rPr>
      <w:color w:val="30D2A9" w:themeColor="accent2"/>
      <w:spacing w:val="3"/>
      <w:sz w:val="14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20B7F"/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867C8"/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350387"/>
    <w:pPr>
      <w:spacing w:after="720" w:line="480" w:lineRule="atLeast"/>
      <w:contextualSpacing/>
    </w:pPr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1"/>
    <w:rsid w:val="00350387"/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paragraph" w:customStyle="1" w:styleId="Brieftitel">
    <w:name w:val="Brieftitel"/>
    <w:basedOn w:val="Normal"/>
    <w:link w:val="BrieftitelZchn"/>
    <w:uiPriority w:val="14"/>
    <w:semiHidden/>
    <w:rsid w:val="00E97DD5"/>
    <w:pPr>
      <w:spacing w:after="276" w:line="330" w:lineRule="atLeast"/>
      <w:contextualSpacing/>
    </w:pPr>
    <w:rPr>
      <w:rFonts w:asciiTheme="majorHAnsi" w:hAnsiTheme="majorHAnsi"/>
      <w:spacing w:val="-2"/>
      <w:sz w:val="24"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E445A1"/>
    <w:rPr>
      <w:rFonts w:asciiTheme="majorHAnsi" w:hAnsiTheme="majorHAnsi"/>
      <w:spacing w:val="-2"/>
      <w:sz w:val="24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5F79F1"/>
    <w:rPr>
      <w:rFonts w:asciiTheme="majorHAnsi" w:eastAsiaTheme="majorEastAsia" w:hAnsiTheme="majorHAnsi" w:cstheme="majorBidi"/>
      <w:b/>
      <w:color w:val="FF675D" w:themeColor="accent1"/>
      <w:sz w:val="1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05B1D"/>
    <w:rPr>
      <w:rFonts w:asciiTheme="majorHAnsi" w:eastAsiaTheme="majorEastAsia" w:hAnsiTheme="majorHAnsi" w:cstheme="majorBidi"/>
      <w:iCs/>
      <w:sz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6F18A0"/>
    <w:rPr>
      <w:rFonts w:asciiTheme="majorHAnsi" w:eastAsiaTheme="majorEastAsia" w:hAnsiTheme="majorHAnsi" w:cstheme="majorBidi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2E2F95"/>
    <w:pPr>
      <w:numPr>
        <w:numId w:val="19"/>
      </w:numPr>
      <w:spacing w:before="100" w:after="100"/>
      <w:ind w:left="567" w:hanging="567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75"/>
    <w:rsid w:val="004021B4"/>
    <w:rPr>
      <w:color w:val="30D2A9" w:themeColor="accent2"/>
      <w:u w:val="single"/>
    </w:rPr>
  </w:style>
  <w:style w:type="paragraph" w:styleId="Sous-titre">
    <w:name w:val="Subtitle"/>
    <w:basedOn w:val="Normal"/>
    <w:next w:val="Normal"/>
    <w:link w:val="Sous-titreCar"/>
    <w:uiPriority w:val="12"/>
    <w:qFormat/>
    <w:rsid w:val="00582A4B"/>
    <w:pPr>
      <w:spacing w:after="260"/>
    </w:pPr>
    <w:rPr>
      <w:color w:val="FF675D" w:themeColor="accent1"/>
    </w:rPr>
  </w:style>
  <w:style w:type="character" w:customStyle="1" w:styleId="Sous-titreCar">
    <w:name w:val="Sous-titre Car"/>
    <w:basedOn w:val="Policepardfaut"/>
    <w:link w:val="Sous-titre"/>
    <w:uiPriority w:val="12"/>
    <w:rsid w:val="00C26CCC"/>
    <w:rPr>
      <w:color w:val="FF675D" w:themeColor="accent1"/>
      <w:sz w:val="18"/>
    </w:rPr>
  </w:style>
  <w:style w:type="paragraph" w:styleId="Date">
    <w:name w:val="Date"/>
    <w:basedOn w:val="Normal"/>
    <w:next w:val="Normal"/>
    <w:link w:val="DateCar"/>
    <w:uiPriority w:val="15"/>
    <w:semiHidden/>
    <w:rsid w:val="00E97DD5"/>
    <w:pPr>
      <w:spacing w:before="710" w:after="570"/>
      <w:contextualSpacing/>
    </w:pPr>
    <w:rPr>
      <w:spacing w:val="-3"/>
      <w:sz w:val="15"/>
    </w:rPr>
  </w:style>
  <w:style w:type="character" w:customStyle="1" w:styleId="DateCar">
    <w:name w:val="Date Car"/>
    <w:basedOn w:val="Policepardfaut"/>
    <w:link w:val="Date"/>
    <w:uiPriority w:val="15"/>
    <w:semiHidden/>
    <w:rsid w:val="00E445A1"/>
    <w:rPr>
      <w:spacing w:val="-3"/>
      <w:sz w:val="15"/>
    </w:rPr>
  </w:style>
  <w:style w:type="paragraph" w:styleId="Notedebasdepage">
    <w:name w:val="footnote text"/>
    <w:basedOn w:val="Normal"/>
    <w:link w:val="NotedebasdepageCar"/>
    <w:uiPriority w:val="99"/>
    <w:semiHidden/>
    <w:rsid w:val="00140713"/>
    <w:pPr>
      <w:tabs>
        <w:tab w:val="left" w:pos="567"/>
      </w:tabs>
      <w:spacing w:line="165" w:lineRule="atLeast"/>
      <w:ind w:left="567" w:hanging="567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45A1"/>
    <w:rPr>
      <w:sz w:val="14"/>
      <w:szCs w:val="20"/>
    </w:rPr>
  </w:style>
  <w:style w:type="character" w:styleId="Appelnotedebasdep">
    <w:name w:val="footnote reference"/>
    <w:basedOn w:val="Policepardfaut"/>
    <w:uiPriority w:val="99"/>
    <w:rsid w:val="0002210A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Lgende">
    <w:name w:val="caption"/>
    <w:basedOn w:val="Normal"/>
    <w:uiPriority w:val="35"/>
    <w:rsid w:val="00B019E3"/>
    <w:pPr>
      <w:spacing w:before="160" w:after="480" w:line="165" w:lineRule="atLeast"/>
    </w:pPr>
    <w:rPr>
      <w:iCs/>
      <w:noProof/>
      <w:sz w:val="14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325695"/>
    <w:pPr>
      <w:spacing w:before="240" w:after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Numrodepage">
    <w:name w:val="page number"/>
    <w:uiPriority w:val="81"/>
    <w:rsid w:val="000E33D0"/>
    <w:rPr>
      <w:color w:val="30D2A9" w:themeColor="accent2"/>
      <w:sz w:val="14"/>
      <w:szCs w:val="16"/>
    </w:rPr>
  </w:style>
  <w:style w:type="paragraph" w:customStyle="1" w:styleId="berschrift1nummeriert">
    <w:name w:val="Überschrift 1 nummeriert"/>
    <w:basedOn w:val="Titre1"/>
    <w:next w:val="Normal"/>
    <w:uiPriority w:val="10"/>
    <w:qFormat/>
    <w:rsid w:val="00920B7F"/>
    <w:pPr>
      <w:numPr>
        <w:numId w:val="28"/>
      </w:numPr>
      <w:ind w:left="567" w:hanging="567"/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920B7F"/>
    <w:pPr>
      <w:numPr>
        <w:ilvl w:val="1"/>
        <w:numId w:val="28"/>
      </w:numPr>
      <w:spacing w:after="220"/>
      <w:contextualSpacing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25086B"/>
    <w:pPr>
      <w:numPr>
        <w:ilvl w:val="2"/>
        <w:numId w:val="28"/>
      </w:numPr>
    </w:pPr>
  </w:style>
  <w:style w:type="paragraph" w:customStyle="1" w:styleId="berschrift4nummeriert">
    <w:name w:val="Überschrift 4 nummeriert"/>
    <w:basedOn w:val="Titre4"/>
    <w:next w:val="Normal"/>
    <w:uiPriority w:val="10"/>
    <w:rsid w:val="00920B7F"/>
    <w:pPr>
      <w:numPr>
        <w:ilvl w:val="3"/>
        <w:numId w:val="28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480" w:after="140" w:line="420" w:lineRule="atLeast"/>
      <w:ind w:left="567" w:hanging="567"/>
    </w:pPr>
    <w:rPr>
      <w:noProof/>
      <w:sz w:val="34"/>
      <w:szCs w:val="34"/>
    </w:rPr>
  </w:style>
  <w:style w:type="paragraph" w:styleId="TM2">
    <w:name w:val="toc 2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240" w:after="140"/>
      <w:ind w:left="567" w:hanging="567"/>
    </w:pPr>
  </w:style>
  <w:style w:type="paragraph" w:styleId="TM3">
    <w:name w:val="toc 3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140" w:after="140"/>
      <w:ind w:left="567" w:hanging="567"/>
    </w:p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Empfnger">
    <w:name w:val="Empfänger"/>
    <w:basedOn w:val="Normal"/>
    <w:uiPriority w:val="98"/>
    <w:semiHidden/>
    <w:rsid w:val="004B5F12"/>
  </w:style>
  <w:style w:type="paragraph" w:customStyle="1" w:styleId="Lead">
    <w:name w:val="Lead"/>
    <w:basedOn w:val="Normal"/>
    <w:uiPriority w:val="1"/>
    <w:qFormat/>
    <w:rsid w:val="00B855C1"/>
    <w:pPr>
      <w:spacing w:after="220" w:line="330" w:lineRule="atLeast"/>
      <w:contextualSpacing/>
    </w:pPr>
    <w:rPr>
      <w:spacing w:val="-2"/>
      <w:sz w:val="24"/>
    </w:rPr>
  </w:style>
  <w:style w:type="table" w:customStyle="1" w:styleId="MovetiaStandard">
    <w:name w:val="Movetia Standard"/>
    <w:basedOn w:val="TableauNormal"/>
    <w:uiPriority w:val="99"/>
    <w:rsid w:val="0002210A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  <w:tblCellMar>
        <w:top w:w="85" w:type="dxa"/>
        <w:left w:w="0" w:type="dxa"/>
        <w:bottom w:w="68" w:type="dxa"/>
        <w:right w:w="85" w:type="dxa"/>
      </w:tblCellMar>
    </w:tblPr>
    <w:tblStylePr w:type="firstRow">
      <w:rPr>
        <w:color w:val="FF675D" w:themeColor="accent1"/>
      </w:rPr>
    </w:tblStylePr>
    <w:tblStylePr w:type="firstCol">
      <w:rPr>
        <w:color w:val="30D2A9" w:themeColor="accent2"/>
      </w:rPr>
    </w:tblStylePr>
  </w:style>
  <w:style w:type="paragraph" w:customStyle="1" w:styleId="Nummerierung1">
    <w:name w:val="Nummerierung 1"/>
    <w:basedOn w:val="berschrift4nummeriert"/>
    <w:uiPriority w:val="3"/>
    <w:qFormat/>
    <w:rsid w:val="00B3766D"/>
    <w:pPr>
      <w:numPr>
        <w:ilvl w:val="7"/>
      </w:numPr>
      <w:contextualSpacing/>
    </w:pPr>
  </w:style>
  <w:style w:type="table" w:customStyle="1" w:styleId="MovetiaInfotabelleRot">
    <w:name w:val="Movetia Infotabelle Rot"/>
    <w:basedOn w:val="TableauNormal"/>
    <w:uiPriority w:val="99"/>
    <w:rsid w:val="00094131"/>
    <w:pPr>
      <w:spacing w:after="0" w:line="165" w:lineRule="atLeast"/>
    </w:pPr>
    <w:rPr>
      <w:sz w:val="14"/>
    </w:rPr>
    <w:tblPr>
      <w:tblCellMar>
        <w:left w:w="0" w:type="dxa"/>
        <w:right w:w="85" w:type="dxa"/>
      </w:tblCellMar>
    </w:tblPr>
    <w:tblStylePr w:type="firstCol">
      <w:rPr>
        <w:color w:val="FF675D" w:themeColor="accent1"/>
      </w:rPr>
    </w:tblStylePr>
  </w:style>
  <w:style w:type="table" w:customStyle="1" w:styleId="MovetiaInfotabellegrn">
    <w:name w:val="Movetia Infotabelle grün"/>
    <w:basedOn w:val="TableauNormal"/>
    <w:uiPriority w:val="99"/>
    <w:rsid w:val="00094131"/>
    <w:pPr>
      <w:spacing w:after="0" w:line="240" w:lineRule="auto"/>
    </w:pPr>
    <w:tblPr>
      <w:tblCellMar>
        <w:left w:w="0" w:type="dxa"/>
        <w:right w:w="85" w:type="dxa"/>
      </w:tblCellMar>
    </w:tblPr>
    <w:tblStylePr w:type="firstCol">
      <w:rPr>
        <w:color w:val="30D2A9" w:themeColor="accent2"/>
      </w:rPr>
    </w:tblStyle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710E38"/>
    <w:rPr>
      <w:color w:val="605E5C"/>
      <w:shd w:val="clear" w:color="auto" w:fill="E1DFDD"/>
    </w:rPr>
  </w:style>
  <w:style w:type="paragraph" w:styleId="Citation">
    <w:name w:val="Quote"/>
    <w:basedOn w:val="Normal"/>
    <w:link w:val="CitationCar"/>
    <w:uiPriority w:val="29"/>
    <w:rsid w:val="00F57C79"/>
    <w:rPr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57C79"/>
    <w:rPr>
      <w:sz w:val="24"/>
      <w:szCs w:val="24"/>
    </w:rPr>
  </w:style>
  <w:style w:type="paragraph" w:customStyle="1" w:styleId="Bildrandabfallend">
    <w:name w:val="Bild randabfallend"/>
    <w:basedOn w:val="Normal"/>
    <w:next w:val="Normal"/>
    <w:uiPriority w:val="34"/>
    <w:semiHidden/>
    <w:qFormat/>
    <w:rsid w:val="00671A77"/>
    <w:pPr>
      <w:ind w:left="-1956"/>
    </w:pPr>
    <w:rPr>
      <w:noProof/>
      <w:lang w:eastAsia="de-CH"/>
    </w:rPr>
  </w:style>
  <w:style w:type="table" w:customStyle="1" w:styleId="MovetiaBildplatzhalterlinks">
    <w:name w:val="Movetia Bildplatzhalter links"/>
    <w:basedOn w:val="TableauNormal"/>
    <w:uiPriority w:val="99"/>
    <w:rsid w:val="00671A77"/>
    <w:pPr>
      <w:spacing w:after="0" w:line="240" w:lineRule="auto"/>
    </w:pPr>
    <w:tblPr>
      <w:tblInd w:w="-2098" w:type="dxa"/>
      <w:tblCellMar>
        <w:right w:w="0" w:type="dxa"/>
      </w:tblCellMar>
    </w:tblPr>
  </w:style>
  <w:style w:type="paragraph" w:customStyle="1" w:styleId="Icon">
    <w:name w:val="Icon"/>
    <w:basedOn w:val="Normal"/>
    <w:uiPriority w:val="99"/>
    <w:qFormat/>
    <w:rsid w:val="00C26CCC"/>
    <w:pPr>
      <w:spacing w:after="160" w:line="144" w:lineRule="auto"/>
    </w:pPr>
    <w:rPr>
      <w:rFonts w:ascii="Movetia-Emoji" w:hAnsi="Movetia-Emoji"/>
      <w:color w:val="FFFFFF" w:themeColor="background1"/>
      <w:sz w:val="160"/>
      <w:szCs w:val="160"/>
    </w:rPr>
  </w:style>
  <w:style w:type="paragraph" w:customStyle="1" w:styleId="StandardmitAbstand">
    <w:name w:val="Standard mit Abstand"/>
    <w:basedOn w:val="Normal"/>
    <w:qFormat/>
    <w:rsid w:val="007D3121"/>
    <w:pPr>
      <w:spacing w:after="100"/>
    </w:pPr>
  </w:style>
  <w:style w:type="character" w:styleId="Textedelespacerserv">
    <w:name w:val="Placeholder Text"/>
    <w:basedOn w:val="Policepardfaut"/>
    <w:uiPriority w:val="99"/>
    <w:semiHidden/>
    <w:rsid w:val="007276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B5513D71324251A89397A547BEE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48ADA-62EA-40FA-8CD8-9DC82188D4C9}"/>
      </w:docPartPr>
      <w:docPartBody>
        <w:p w:rsidR="0049781F" w:rsidRDefault="009C5D4A" w:rsidP="009C5D4A">
          <w:pPr>
            <w:pStyle w:val="B9B5513D71324251A89397A547BEE0891"/>
          </w:pPr>
          <w:r w:rsidRPr="00A460C2">
            <w:rPr>
              <w:rFonts w:ascii="Arial" w:hAnsi="Arial" w:cs="Arial"/>
              <w:lang w:val="en-US"/>
            </w:rPr>
            <w:t>_____________________</w:t>
          </w:r>
        </w:p>
      </w:docPartBody>
    </w:docPart>
    <w:docPart>
      <w:docPartPr>
        <w:name w:val="13BD373DC00B41AFB255AC88800CB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04145-C614-4A3B-BC2A-B9F5ED21C630}"/>
      </w:docPartPr>
      <w:docPartBody>
        <w:p w:rsidR="0049781F" w:rsidRDefault="009C5D4A" w:rsidP="009C5D4A">
          <w:pPr>
            <w:pStyle w:val="13BD373DC00B41AFB255AC88800CBEA61"/>
          </w:pPr>
          <w:r w:rsidRPr="00A460C2">
            <w:rPr>
              <w:rFonts w:ascii="Arial" w:hAnsi="Arial" w:cs="Arial"/>
              <w:lang w:val="en-US"/>
            </w:rPr>
            <w:t>_____________________</w:t>
          </w:r>
        </w:p>
      </w:docPartBody>
    </w:docPart>
    <w:docPart>
      <w:docPartPr>
        <w:name w:val="32221946BEBF491882AA972A6836D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880563-981E-4462-ABBB-798470AB0F26}"/>
      </w:docPartPr>
      <w:docPartBody>
        <w:p w:rsidR="0049781F" w:rsidRDefault="009C5D4A" w:rsidP="009C5D4A">
          <w:pPr>
            <w:pStyle w:val="32221946BEBF491882AA972A6836DBD31"/>
          </w:pPr>
          <w:r w:rsidRPr="00A460C2">
            <w:rPr>
              <w:rFonts w:ascii="Arial" w:hAnsi="Arial" w:cs="Arial"/>
              <w:lang w:val="en-US"/>
            </w:rPr>
            <w:t>_____________________</w:t>
          </w:r>
        </w:p>
      </w:docPartBody>
    </w:docPart>
    <w:docPart>
      <w:docPartPr>
        <w:name w:val="2CF64A24B4CC4FD6A4D96D475BCCDA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D62FBD-E381-45E6-8B2B-E8346AC5428D}"/>
      </w:docPartPr>
      <w:docPartBody>
        <w:p w:rsidR="0049781F" w:rsidRDefault="009C5D4A" w:rsidP="009C5D4A">
          <w:pPr>
            <w:pStyle w:val="2CF64A24B4CC4FD6A4D96D475BCCDA141"/>
          </w:pPr>
          <w:r w:rsidRPr="009455A8">
            <w:rPr>
              <w:rFonts w:ascii="Arial" w:hAnsi="Arial" w:cs="Arial"/>
              <w:highlight w:val="yellow"/>
              <w:lang w:val="en-US"/>
            </w:rPr>
            <w:t>_____________________</w:t>
          </w:r>
        </w:p>
      </w:docPartBody>
    </w:docPart>
    <w:docPart>
      <w:docPartPr>
        <w:name w:val="317857106FA64FE29F17680A36991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EB858B-73E2-4EB3-BA83-82EF60747E8D}"/>
      </w:docPartPr>
      <w:docPartBody>
        <w:p w:rsidR="0049781F" w:rsidRDefault="009C5D4A" w:rsidP="009C5D4A">
          <w:pPr>
            <w:pStyle w:val="317857106FA64FE29F17680A36991DBE1"/>
          </w:pPr>
          <w:r w:rsidRPr="009455A8">
            <w:rPr>
              <w:rFonts w:ascii="Arial" w:hAnsi="Arial" w:cs="Arial"/>
              <w:highlight w:val="yellow"/>
              <w:lang w:val="en-US"/>
            </w:rPr>
            <w:t>_____________________</w:t>
          </w:r>
        </w:p>
      </w:docPartBody>
    </w:docPart>
    <w:docPart>
      <w:docPartPr>
        <w:name w:val="4C7839B674A540E7B72E96B510C40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C4CDBF-1E37-45BF-9C1E-C14D991A5B0C}"/>
      </w:docPartPr>
      <w:docPartBody>
        <w:p w:rsidR="0049781F" w:rsidRDefault="009C5D4A" w:rsidP="009C5D4A">
          <w:pPr>
            <w:pStyle w:val="4C7839B674A540E7B72E96B510C40C3C1"/>
          </w:pPr>
          <w:r w:rsidRPr="009455A8">
            <w:rPr>
              <w:rFonts w:ascii="Arial" w:hAnsi="Arial" w:cs="Arial"/>
              <w:highlight w:val="yellow"/>
              <w:lang w:val="en-US"/>
            </w:rPr>
            <w:t>_____________________</w:t>
          </w:r>
        </w:p>
      </w:docPartBody>
    </w:docPart>
    <w:docPart>
      <w:docPartPr>
        <w:name w:val="8195E29A7D964108A539D72287648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218B1-416F-42E9-80AB-96F54DB4968D}"/>
      </w:docPartPr>
      <w:docPartBody>
        <w:p w:rsidR="0049781F" w:rsidRDefault="009C5D4A" w:rsidP="009C5D4A">
          <w:pPr>
            <w:pStyle w:val="8195E29A7D964108A539D72287648CC51"/>
          </w:pPr>
          <w:r w:rsidRPr="009455A8">
            <w:rPr>
              <w:rFonts w:ascii="Arial" w:hAnsi="Arial" w:cs="Arial"/>
              <w:highlight w:val="yellow"/>
              <w:lang w:val="en-US"/>
            </w:rPr>
            <w:t>_____________________</w:t>
          </w:r>
        </w:p>
      </w:docPartBody>
    </w:docPart>
    <w:docPart>
      <w:docPartPr>
        <w:name w:val="4C8CCAEE444B4B89850A2E115ACBD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AEFFF-1EA9-4C7A-AEFE-83660519198E}"/>
      </w:docPartPr>
      <w:docPartBody>
        <w:p w:rsidR="0049781F" w:rsidRDefault="009C5D4A" w:rsidP="009C5D4A">
          <w:pPr>
            <w:pStyle w:val="4C8CCAEE444B4B89850A2E115ACBD9B31"/>
          </w:pPr>
          <w:r w:rsidRPr="00A460C2">
            <w:rPr>
              <w:rFonts w:ascii="Arial" w:hAnsi="Arial" w:cs="Arial"/>
              <w:lang w:val="en-US"/>
            </w:rPr>
            <w:t>_____________________</w:t>
          </w:r>
        </w:p>
      </w:docPartBody>
    </w:docPart>
    <w:docPart>
      <w:docPartPr>
        <w:name w:val="FF7B3A8D125143ECB55B14600502A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E7121-DCB5-46B6-B8CE-167F3873377A}"/>
      </w:docPartPr>
      <w:docPartBody>
        <w:p w:rsidR="0049781F" w:rsidRDefault="009C5D4A" w:rsidP="009C5D4A">
          <w:pPr>
            <w:pStyle w:val="FF7B3A8D125143ECB55B14600502A5371"/>
          </w:pPr>
          <w:r w:rsidRPr="00A460C2">
            <w:rPr>
              <w:rFonts w:ascii="Arial" w:hAnsi="Arial" w:cs="Arial"/>
              <w:lang w:val="en-US"/>
            </w:rPr>
            <w:t>_____________________</w:t>
          </w:r>
        </w:p>
      </w:docPartBody>
    </w:docPart>
    <w:docPart>
      <w:docPartPr>
        <w:name w:val="1FFA7977768D41E29976A0D7EF4560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E5AFB-1672-4667-A96D-6C0BE9B7BFBA}"/>
      </w:docPartPr>
      <w:docPartBody>
        <w:p w:rsidR="0049781F" w:rsidRDefault="009C5D4A" w:rsidP="009C5D4A">
          <w:pPr>
            <w:pStyle w:val="1FFA7977768D41E29976A0D7EF45609D1"/>
          </w:pPr>
          <w:r>
            <w:rPr>
              <w:rFonts w:ascii="Arial" w:hAnsi="Arial" w:cs="Arial"/>
              <w:lang w:val="en-US"/>
            </w:rPr>
            <w:t>_______________________________</w:t>
          </w:r>
        </w:p>
      </w:docPartBody>
    </w:docPart>
    <w:docPart>
      <w:docPartPr>
        <w:name w:val="ECCF539F7013474EB255EC0D0472D3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FC5C9-4845-4281-8A9D-4C65EB72B56B}"/>
      </w:docPartPr>
      <w:docPartBody>
        <w:p w:rsidR="0049781F" w:rsidRDefault="009C5D4A" w:rsidP="009C5D4A">
          <w:pPr>
            <w:pStyle w:val="ECCF539F7013474EB255EC0D0472D369"/>
          </w:pPr>
          <w:r>
            <w:rPr>
              <w:rFonts w:ascii="Arial" w:hAnsi="Arial" w:cs="Arial"/>
              <w:lang w:val="en-US"/>
            </w:rPr>
            <w:t>______________</w:t>
          </w:r>
        </w:p>
      </w:docPartBody>
    </w:docPart>
    <w:docPart>
      <w:docPartPr>
        <w:name w:val="AFE8CFF135A04E4893F8178F2495E4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75C00-A7E6-4E1C-A3F0-EA0D71C7DF4A}"/>
      </w:docPartPr>
      <w:docPartBody>
        <w:p w:rsidR="0049781F" w:rsidRDefault="009C5D4A" w:rsidP="009C5D4A">
          <w:pPr>
            <w:pStyle w:val="AFE8CFF135A04E4893F8178F2495E4E6"/>
          </w:pPr>
          <w:r>
            <w:rPr>
              <w:rFonts w:ascii="Arial" w:hAnsi="Arial" w:cs="Arial"/>
              <w:lang w:val="en-US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panose1 w:val="000000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38"/>
    <w:rsid w:val="002D3CA4"/>
    <w:rsid w:val="0049781F"/>
    <w:rsid w:val="004F7241"/>
    <w:rsid w:val="007B6038"/>
    <w:rsid w:val="009C5D4A"/>
    <w:rsid w:val="00C4551E"/>
    <w:rsid w:val="00F7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C5D4A"/>
    <w:rPr>
      <w:color w:val="808080"/>
    </w:rPr>
  </w:style>
  <w:style w:type="paragraph" w:customStyle="1" w:styleId="4D5DC96D2FFE42BD88C2F81569637463">
    <w:name w:val="4D5DC96D2FFE42BD88C2F81569637463"/>
    <w:rsid w:val="007B6038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959D479D49EF4EB7A057469A085ECBA3">
    <w:name w:val="959D479D49EF4EB7A057469A085ECBA3"/>
    <w:rsid w:val="007B6038"/>
  </w:style>
  <w:style w:type="paragraph" w:customStyle="1" w:styleId="36575B60EBBA4F97830A164E16216CEA">
    <w:name w:val="36575B60EBBA4F97830A164E16216CEA"/>
    <w:rsid w:val="007B6038"/>
  </w:style>
  <w:style w:type="paragraph" w:customStyle="1" w:styleId="33F24A2D9280402BA2247119C167899C">
    <w:name w:val="33F24A2D9280402BA2247119C167899C"/>
    <w:rsid w:val="007B6038"/>
  </w:style>
  <w:style w:type="paragraph" w:customStyle="1" w:styleId="CBB082346D24457DB06592D1EC44EDDE">
    <w:name w:val="CBB082346D24457DB06592D1EC44EDDE"/>
    <w:rsid w:val="007B6038"/>
  </w:style>
  <w:style w:type="paragraph" w:customStyle="1" w:styleId="F632BC6EA619438094BB58C79B4F7903">
    <w:name w:val="F632BC6EA619438094BB58C79B4F7903"/>
    <w:rsid w:val="007B6038"/>
  </w:style>
  <w:style w:type="paragraph" w:customStyle="1" w:styleId="8D92BAC4F2DF46B593331CCD7E963C7E">
    <w:name w:val="8D92BAC4F2DF46B593331CCD7E963C7E"/>
    <w:rsid w:val="007B6038"/>
  </w:style>
  <w:style w:type="paragraph" w:customStyle="1" w:styleId="D2504BBDEF654F5E96CBB12887EF95E2">
    <w:name w:val="D2504BBDEF654F5E96CBB12887EF95E2"/>
    <w:rsid w:val="007B6038"/>
  </w:style>
  <w:style w:type="paragraph" w:customStyle="1" w:styleId="2D29A08F17FB41EE83757E881D510926">
    <w:name w:val="2D29A08F17FB41EE83757E881D510926"/>
    <w:rsid w:val="007B6038"/>
  </w:style>
  <w:style w:type="paragraph" w:customStyle="1" w:styleId="9469302461944F3B94B9D39C916EC9B2">
    <w:name w:val="9469302461944F3B94B9D39C916EC9B2"/>
    <w:rsid w:val="007B6038"/>
  </w:style>
  <w:style w:type="paragraph" w:customStyle="1" w:styleId="EBD0E2EC336A426195493C9E0E0816CD">
    <w:name w:val="EBD0E2EC336A426195493C9E0E0816CD"/>
    <w:rsid w:val="007B6038"/>
  </w:style>
  <w:style w:type="paragraph" w:customStyle="1" w:styleId="ECE125912F014C539C370B68087B07D3">
    <w:name w:val="ECE125912F014C539C370B68087B07D3"/>
    <w:rsid w:val="007B6038"/>
  </w:style>
  <w:style w:type="paragraph" w:customStyle="1" w:styleId="8C69FF75388649A2976E06C05DC0001D">
    <w:name w:val="8C69FF75388649A2976E06C05DC0001D"/>
    <w:rsid w:val="007B6038"/>
  </w:style>
  <w:style w:type="paragraph" w:customStyle="1" w:styleId="C3DEE18EDC8441C0A22008E25C0F30E1">
    <w:name w:val="C3DEE18EDC8441C0A22008E25C0F30E1"/>
    <w:rsid w:val="007B6038"/>
  </w:style>
  <w:style w:type="paragraph" w:customStyle="1" w:styleId="A5CE6873ED224000ACD585A7071DDA24">
    <w:name w:val="A5CE6873ED224000ACD585A7071DDA24"/>
    <w:rsid w:val="007B6038"/>
  </w:style>
  <w:style w:type="paragraph" w:customStyle="1" w:styleId="3E3FF260441A4B8FA7AA679C0292DEB1">
    <w:name w:val="3E3FF260441A4B8FA7AA679C0292DEB1"/>
    <w:rsid w:val="007B6038"/>
  </w:style>
  <w:style w:type="paragraph" w:customStyle="1" w:styleId="2CBEB0C72DF54EC2B3AC78267FDD6F7E">
    <w:name w:val="2CBEB0C72DF54EC2B3AC78267FDD6F7E"/>
    <w:rsid w:val="007B6038"/>
  </w:style>
  <w:style w:type="paragraph" w:customStyle="1" w:styleId="316F75E9165E49FBA5D71A3FF6ACABB0">
    <w:name w:val="316F75E9165E49FBA5D71A3FF6ACABB0"/>
    <w:rsid w:val="007B6038"/>
  </w:style>
  <w:style w:type="paragraph" w:customStyle="1" w:styleId="9E0B0ED142F140ABBE1D62225EBBE884">
    <w:name w:val="9E0B0ED142F140ABBE1D62225EBBE884"/>
    <w:rsid w:val="007B6038"/>
  </w:style>
  <w:style w:type="paragraph" w:customStyle="1" w:styleId="37C24ED08BEF4741AA6459E39653E7B8">
    <w:name w:val="37C24ED08BEF4741AA6459E39653E7B8"/>
    <w:rsid w:val="007B6038"/>
  </w:style>
  <w:style w:type="paragraph" w:customStyle="1" w:styleId="B9ED42E2C01A4D9A88E8FC517EEB5F15">
    <w:name w:val="B9ED42E2C01A4D9A88E8FC517EEB5F15"/>
    <w:rsid w:val="007B6038"/>
  </w:style>
  <w:style w:type="paragraph" w:customStyle="1" w:styleId="3C2960B7F4584840924FD4E93127E2BB">
    <w:name w:val="3C2960B7F4584840924FD4E93127E2BB"/>
    <w:rsid w:val="007B6038"/>
  </w:style>
  <w:style w:type="paragraph" w:customStyle="1" w:styleId="72A5A3CD9D8F4B47A30C19197F659C60">
    <w:name w:val="72A5A3CD9D8F4B47A30C19197F659C60"/>
    <w:rsid w:val="007B6038"/>
  </w:style>
  <w:style w:type="paragraph" w:customStyle="1" w:styleId="2BAA6808527444FEBEA5997698B876B0">
    <w:name w:val="2BAA6808527444FEBEA5997698B876B0"/>
    <w:rsid w:val="007B6038"/>
  </w:style>
  <w:style w:type="paragraph" w:customStyle="1" w:styleId="5514C550324A447CAD38EF8E5B7B1C1C">
    <w:name w:val="5514C550324A447CAD38EF8E5B7B1C1C"/>
    <w:rsid w:val="007B6038"/>
  </w:style>
  <w:style w:type="paragraph" w:customStyle="1" w:styleId="4E579CF256FF43EFA162208F2C9D2293">
    <w:name w:val="4E579CF256FF43EFA162208F2C9D2293"/>
    <w:rsid w:val="00F76B0A"/>
  </w:style>
  <w:style w:type="paragraph" w:customStyle="1" w:styleId="F8E65F654FE6447F88B6939596DC67C0">
    <w:name w:val="F8E65F654FE6447F88B6939596DC67C0"/>
    <w:rsid w:val="00F76B0A"/>
  </w:style>
  <w:style w:type="paragraph" w:customStyle="1" w:styleId="099DBE6BD93E423B8EED30A373E9341C">
    <w:name w:val="099DBE6BD93E423B8EED30A373E9341C"/>
    <w:rsid w:val="00F76B0A"/>
  </w:style>
  <w:style w:type="paragraph" w:customStyle="1" w:styleId="BA801F9D1925423F98346D7DFA020EE8">
    <w:name w:val="BA801F9D1925423F98346D7DFA020EE8"/>
    <w:rsid w:val="00F76B0A"/>
  </w:style>
  <w:style w:type="paragraph" w:customStyle="1" w:styleId="830A212B2921463AB5FC5268C850AB97">
    <w:name w:val="830A212B2921463AB5FC5268C850AB97"/>
    <w:rsid w:val="00F76B0A"/>
  </w:style>
  <w:style w:type="paragraph" w:customStyle="1" w:styleId="EC7851E59BF743F3A92E355A52A7E70D">
    <w:name w:val="EC7851E59BF743F3A92E355A52A7E70D"/>
    <w:rsid w:val="00F76B0A"/>
  </w:style>
  <w:style w:type="paragraph" w:customStyle="1" w:styleId="FB88ABC6473B45EAAA711674F7EA0277">
    <w:name w:val="FB88ABC6473B45EAAA711674F7EA0277"/>
    <w:rsid w:val="00F76B0A"/>
  </w:style>
  <w:style w:type="paragraph" w:customStyle="1" w:styleId="CF9F08FC80624C299B7D65410688561D">
    <w:name w:val="CF9F08FC80624C299B7D65410688561D"/>
    <w:rsid w:val="00F76B0A"/>
  </w:style>
  <w:style w:type="paragraph" w:customStyle="1" w:styleId="209A71AAAB62473790B6405437A6D98E">
    <w:name w:val="209A71AAAB62473790B6405437A6D98E"/>
    <w:rsid w:val="00F76B0A"/>
  </w:style>
  <w:style w:type="paragraph" w:customStyle="1" w:styleId="DDECFD26733D49CC9B9BDE627D790F0B">
    <w:name w:val="DDECFD26733D49CC9B9BDE627D790F0B"/>
    <w:rsid w:val="00F76B0A"/>
  </w:style>
  <w:style w:type="paragraph" w:customStyle="1" w:styleId="FF67C9AF4832462B9A6E25F71A7DE672">
    <w:name w:val="FF67C9AF4832462B9A6E25F71A7DE672"/>
    <w:rsid w:val="00F76B0A"/>
  </w:style>
  <w:style w:type="paragraph" w:customStyle="1" w:styleId="76E6722C183642AD9DBF277EBB22D02B">
    <w:name w:val="76E6722C183642AD9DBF277EBB22D02B"/>
    <w:rsid w:val="00F76B0A"/>
  </w:style>
  <w:style w:type="paragraph" w:customStyle="1" w:styleId="A39C436E86064CC69B8251CD3A076E92">
    <w:name w:val="A39C436E86064CC69B8251CD3A076E92"/>
    <w:rsid w:val="00F76B0A"/>
  </w:style>
  <w:style w:type="paragraph" w:customStyle="1" w:styleId="0CD1834CE90145039A6E5A68CC1F722E">
    <w:name w:val="0CD1834CE90145039A6E5A68CC1F722E"/>
    <w:rsid w:val="00F76B0A"/>
  </w:style>
  <w:style w:type="paragraph" w:customStyle="1" w:styleId="E1D3CC13FA404BCEA7744E17EAB5040D">
    <w:name w:val="E1D3CC13FA404BCEA7744E17EAB5040D"/>
    <w:rsid w:val="00F76B0A"/>
  </w:style>
  <w:style w:type="paragraph" w:customStyle="1" w:styleId="B30AC4DFF07F4964952393BE5B9E93E0">
    <w:name w:val="B30AC4DFF07F4964952393BE5B9E93E0"/>
    <w:rsid w:val="00F76B0A"/>
  </w:style>
  <w:style w:type="paragraph" w:customStyle="1" w:styleId="354282D3B4F145D697C7671A739A3C20">
    <w:name w:val="354282D3B4F145D697C7671A739A3C20"/>
    <w:rsid w:val="00F76B0A"/>
  </w:style>
  <w:style w:type="paragraph" w:customStyle="1" w:styleId="AEB9170DB743485CA4AB58D1EEE52EE9">
    <w:name w:val="AEB9170DB743485CA4AB58D1EEE52EE9"/>
    <w:rsid w:val="00F76B0A"/>
  </w:style>
  <w:style w:type="paragraph" w:customStyle="1" w:styleId="B3AE7453BC5A4BF8ABF5DCEBA34CC132">
    <w:name w:val="B3AE7453BC5A4BF8ABF5DCEBA34CC132"/>
    <w:rsid w:val="00F76B0A"/>
  </w:style>
  <w:style w:type="paragraph" w:customStyle="1" w:styleId="2FF82FD0B1724902A3AEAE4CB87CB0A4">
    <w:name w:val="2FF82FD0B1724902A3AEAE4CB87CB0A4"/>
    <w:rsid w:val="00F76B0A"/>
  </w:style>
  <w:style w:type="paragraph" w:customStyle="1" w:styleId="1E7D028787F64DF99863B82DD6C0C5EE">
    <w:name w:val="1E7D028787F64DF99863B82DD6C0C5EE"/>
    <w:rsid w:val="00F76B0A"/>
  </w:style>
  <w:style w:type="paragraph" w:customStyle="1" w:styleId="D4CC0DD0048D49C4851380615CC4454B">
    <w:name w:val="D4CC0DD0048D49C4851380615CC4454B"/>
    <w:rsid w:val="00F76B0A"/>
  </w:style>
  <w:style w:type="paragraph" w:customStyle="1" w:styleId="DDE7A3C35C06461F80EEC72A1EF41849">
    <w:name w:val="DDE7A3C35C06461F80EEC72A1EF41849"/>
    <w:rsid w:val="00F76B0A"/>
  </w:style>
  <w:style w:type="paragraph" w:customStyle="1" w:styleId="04DE6A68806C4B8FAF4DA766576FE8F7">
    <w:name w:val="04DE6A68806C4B8FAF4DA766576FE8F7"/>
    <w:rsid w:val="00F76B0A"/>
  </w:style>
  <w:style w:type="paragraph" w:customStyle="1" w:styleId="F5EBF44FE44D493DB62058C31F4A3F7F">
    <w:name w:val="F5EBF44FE44D493DB62058C31F4A3F7F"/>
    <w:rsid w:val="00F76B0A"/>
  </w:style>
  <w:style w:type="paragraph" w:customStyle="1" w:styleId="8BDAA3AAFBA44C1FAEE0B66128D351B7">
    <w:name w:val="8BDAA3AAFBA44C1FAEE0B66128D351B7"/>
    <w:rsid w:val="00F76B0A"/>
  </w:style>
  <w:style w:type="paragraph" w:customStyle="1" w:styleId="75C79650A41C4E128DF8F7E3D7154891">
    <w:name w:val="75C79650A41C4E128DF8F7E3D7154891"/>
    <w:rsid w:val="00F76B0A"/>
  </w:style>
  <w:style w:type="paragraph" w:customStyle="1" w:styleId="F8E65F654FE6447F88B6939596DC67C01">
    <w:name w:val="F8E65F654FE6447F88B6939596DC67C0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099DBE6BD93E423B8EED30A373E9341C1">
    <w:name w:val="099DBE6BD93E423B8EED30A373E9341C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BA801F9D1925423F98346D7DFA020EE81">
    <w:name w:val="BA801F9D1925423F98346D7DFA020EE8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830A212B2921463AB5FC5268C850AB971">
    <w:name w:val="830A212B2921463AB5FC5268C850AB97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EC7851E59BF743F3A92E355A52A7E70D1">
    <w:name w:val="EC7851E59BF743F3A92E355A52A7E70D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FB88ABC6473B45EAAA711674F7EA02771">
    <w:name w:val="FB88ABC6473B45EAAA711674F7EA0277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CF9F08FC80624C299B7D65410688561D1">
    <w:name w:val="CF9F08FC80624C299B7D65410688561D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209A71AAAB62473790B6405437A6D98E1">
    <w:name w:val="209A71AAAB62473790B6405437A6D98E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DDECFD26733D49CC9B9BDE627D790F0B1">
    <w:name w:val="DDECFD26733D49CC9B9BDE627D790F0B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FF67C9AF4832462B9A6E25F71A7DE6721">
    <w:name w:val="FF67C9AF4832462B9A6E25F71A7DE672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04DE6A68806C4B8FAF4DA766576FE8F71">
    <w:name w:val="04DE6A68806C4B8FAF4DA766576FE8F7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F5EBF44FE44D493DB62058C31F4A3F7F1">
    <w:name w:val="F5EBF44FE44D493DB62058C31F4A3F7F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8BDAA3AAFBA44C1FAEE0B66128D351B71">
    <w:name w:val="8BDAA3AAFBA44C1FAEE0B66128D351B7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75C79650A41C4E128DF8F7E3D71548911">
    <w:name w:val="75C79650A41C4E128DF8F7E3D7154891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3C2960B7F4584840924FD4E93127E2BB1">
    <w:name w:val="3C2960B7F4584840924FD4E93127E2BB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B9ED42E2C01A4D9A88E8FC517EEB5F151">
    <w:name w:val="B9ED42E2C01A4D9A88E8FC517EEB5F15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72A5A3CD9D8F4B47A30C19197F659C601">
    <w:name w:val="72A5A3CD9D8F4B47A30C19197F659C60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5514C550324A447CAD38EF8E5B7B1C1C1">
    <w:name w:val="5514C550324A447CAD38EF8E5B7B1C1C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2BAA6808527444FEBEA5997698B876B01">
    <w:name w:val="2BAA6808527444FEBEA5997698B876B0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DE903B534750440F82BEB1CC1B17EF29">
    <w:name w:val="DE903B534750440F82BEB1CC1B17EF29"/>
    <w:rsid w:val="002D3CA4"/>
  </w:style>
  <w:style w:type="paragraph" w:customStyle="1" w:styleId="730FAA3443AE4351A5AE4817099B9E4E">
    <w:name w:val="730FAA3443AE4351A5AE4817099B9E4E"/>
    <w:rsid w:val="002D3CA4"/>
  </w:style>
  <w:style w:type="paragraph" w:customStyle="1" w:styleId="30CF3E974587450EAE50E6E5265A660F">
    <w:name w:val="30CF3E974587450EAE50E6E5265A660F"/>
    <w:rsid w:val="002D3CA4"/>
  </w:style>
  <w:style w:type="paragraph" w:customStyle="1" w:styleId="6DB5779950634659A1BD0586C3F32DD0">
    <w:name w:val="6DB5779950634659A1BD0586C3F32DD0"/>
    <w:rsid w:val="002D3CA4"/>
  </w:style>
  <w:style w:type="paragraph" w:customStyle="1" w:styleId="E21165FD6CCE482CA459B14E3D802F64">
    <w:name w:val="E21165FD6CCE482CA459B14E3D802F64"/>
    <w:rsid w:val="002D3CA4"/>
  </w:style>
  <w:style w:type="paragraph" w:customStyle="1" w:styleId="060AF0AEBD0C406AB497305B478824B8">
    <w:name w:val="060AF0AEBD0C406AB497305B478824B8"/>
    <w:rsid w:val="002D3CA4"/>
  </w:style>
  <w:style w:type="paragraph" w:customStyle="1" w:styleId="E7969A65AC3149D38185EF8A40C17552">
    <w:name w:val="E7969A65AC3149D38185EF8A40C17552"/>
    <w:rsid w:val="002D3CA4"/>
  </w:style>
  <w:style w:type="paragraph" w:customStyle="1" w:styleId="CC87F625E1754B3ABB0043610C9E5816">
    <w:name w:val="CC87F625E1754B3ABB0043610C9E5816"/>
    <w:rsid w:val="002D3CA4"/>
  </w:style>
  <w:style w:type="paragraph" w:customStyle="1" w:styleId="F0E82DE1F24848E782244F7281C0092C">
    <w:name w:val="F0E82DE1F24848E782244F7281C0092C"/>
    <w:rsid w:val="002D3CA4"/>
  </w:style>
  <w:style w:type="paragraph" w:customStyle="1" w:styleId="E282053341C64795A87A963E63859C2D">
    <w:name w:val="E282053341C64795A87A963E63859C2D"/>
    <w:rsid w:val="002D3CA4"/>
  </w:style>
  <w:style w:type="paragraph" w:customStyle="1" w:styleId="46BB7B7D6F114A6B94455AE395D7B851">
    <w:name w:val="46BB7B7D6F114A6B94455AE395D7B851"/>
    <w:rsid w:val="002D3CA4"/>
  </w:style>
  <w:style w:type="paragraph" w:customStyle="1" w:styleId="1C70514277B84E1790156C331A5E15D5">
    <w:name w:val="1C70514277B84E1790156C331A5E15D5"/>
    <w:rsid w:val="002D3CA4"/>
  </w:style>
  <w:style w:type="paragraph" w:customStyle="1" w:styleId="A81ACD03128A464D9D60F1C28001AA9E">
    <w:name w:val="A81ACD03128A464D9D60F1C28001AA9E"/>
    <w:rsid w:val="002D3CA4"/>
  </w:style>
  <w:style w:type="paragraph" w:customStyle="1" w:styleId="23AD1D84F0044C7692E2D74A0AA4BFD5">
    <w:name w:val="23AD1D84F0044C7692E2D74A0AA4BFD5"/>
    <w:rsid w:val="002D3CA4"/>
  </w:style>
  <w:style w:type="paragraph" w:customStyle="1" w:styleId="F8ADE3C942CA4C5489DA9C3C7338680E">
    <w:name w:val="F8ADE3C942CA4C5489DA9C3C7338680E"/>
    <w:rsid w:val="002D3CA4"/>
  </w:style>
  <w:style w:type="paragraph" w:customStyle="1" w:styleId="C5C8CF78C7B441A6A7AAF21482E3DCE4">
    <w:name w:val="C5C8CF78C7B441A6A7AAF21482E3DCE4"/>
    <w:rsid w:val="002D3CA4"/>
  </w:style>
  <w:style w:type="paragraph" w:customStyle="1" w:styleId="36CB40A64960421AB2F22B3168693A74">
    <w:name w:val="36CB40A64960421AB2F22B3168693A74"/>
    <w:rsid w:val="002D3CA4"/>
  </w:style>
  <w:style w:type="paragraph" w:customStyle="1" w:styleId="CEA12889BFFA4DBF9123186021C3A5C2">
    <w:name w:val="CEA12889BFFA4DBF9123186021C3A5C2"/>
    <w:rsid w:val="002D3CA4"/>
  </w:style>
  <w:style w:type="paragraph" w:customStyle="1" w:styleId="F7EC21A818094421902568D23EE1ADB6">
    <w:name w:val="F7EC21A818094421902568D23EE1ADB6"/>
    <w:rsid w:val="002D3CA4"/>
  </w:style>
  <w:style w:type="paragraph" w:customStyle="1" w:styleId="F5B098F4F7364E2484ADD0512B7079D2">
    <w:name w:val="F5B098F4F7364E2484ADD0512B7079D2"/>
    <w:rsid w:val="002D3CA4"/>
  </w:style>
  <w:style w:type="paragraph" w:customStyle="1" w:styleId="6BDF011AEB9C45AE8835BA312DF29DF5">
    <w:name w:val="6BDF011AEB9C45AE8835BA312DF29DF5"/>
    <w:rsid w:val="002D3CA4"/>
  </w:style>
  <w:style w:type="paragraph" w:customStyle="1" w:styleId="31ABBEE473DF41E9BB510BF3CB4F63F0">
    <w:name w:val="31ABBEE473DF41E9BB510BF3CB4F63F0"/>
    <w:rsid w:val="002D3CA4"/>
  </w:style>
  <w:style w:type="paragraph" w:customStyle="1" w:styleId="C7E5175E52034AEE923DD4DD9124250B">
    <w:name w:val="C7E5175E52034AEE923DD4DD9124250B"/>
    <w:rsid w:val="002D3CA4"/>
  </w:style>
  <w:style w:type="paragraph" w:customStyle="1" w:styleId="AA4BCF50C6FD4DF293669F5945123CC4">
    <w:name w:val="AA4BCF50C6FD4DF293669F5945123CC4"/>
    <w:rsid w:val="002D3CA4"/>
  </w:style>
  <w:style w:type="paragraph" w:customStyle="1" w:styleId="1F772D07D5CE44AB99773306DB250225">
    <w:name w:val="1F772D07D5CE44AB99773306DB250225"/>
    <w:rsid w:val="002D3CA4"/>
  </w:style>
  <w:style w:type="paragraph" w:customStyle="1" w:styleId="C4A86DEE3EC94763A6EB9698D4C2AC67">
    <w:name w:val="C4A86DEE3EC94763A6EB9698D4C2AC67"/>
    <w:rsid w:val="002D3CA4"/>
  </w:style>
  <w:style w:type="paragraph" w:customStyle="1" w:styleId="56E8DD96AA6A4F79B03EF123F1162DDD">
    <w:name w:val="56E8DD96AA6A4F79B03EF123F1162DDD"/>
    <w:rsid w:val="002D3CA4"/>
  </w:style>
  <w:style w:type="paragraph" w:customStyle="1" w:styleId="F255B50C3C8549B39C09B7BC65DC8640">
    <w:name w:val="F255B50C3C8549B39C09B7BC65DC8640"/>
    <w:rsid w:val="002D3CA4"/>
  </w:style>
  <w:style w:type="paragraph" w:customStyle="1" w:styleId="95CD65C5BE4447189708B535A637CA64">
    <w:name w:val="95CD65C5BE4447189708B535A637CA64"/>
    <w:rsid w:val="002D3CA4"/>
  </w:style>
  <w:style w:type="paragraph" w:customStyle="1" w:styleId="49319ACDE22C4339A6022BD277EAC832">
    <w:name w:val="49319ACDE22C4339A6022BD277EAC832"/>
    <w:rsid w:val="002D3CA4"/>
  </w:style>
  <w:style w:type="paragraph" w:customStyle="1" w:styleId="CF3445C810DF43EAB30EFB806A02D7AE">
    <w:name w:val="CF3445C810DF43EAB30EFB806A02D7AE"/>
    <w:rsid w:val="002D3CA4"/>
  </w:style>
  <w:style w:type="paragraph" w:customStyle="1" w:styleId="61338CC542724806881045B8CA8C45EA">
    <w:name w:val="61338CC542724806881045B8CA8C45EA"/>
    <w:rsid w:val="002D3CA4"/>
  </w:style>
  <w:style w:type="paragraph" w:customStyle="1" w:styleId="B0E2605F085446F5A64302514EB0AF48">
    <w:name w:val="B0E2605F085446F5A64302514EB0AF48"/>
    <w:rsid w:val="002D3CA4"/>
  </w:style>
  <w:style w:type="paragraph" w:customStyle="1" w:styleId="0D21E486478544408C199EAEE2DF8207">
    <w:name w:val="0D21E486478544408C199EAEE2DF8207"/>
    <w:rsid w:val="002D3CA4"/>
  </w:style>
  <w:style w:type="paragraph" w:customStyle="1" w:styleId="B0CB4BDAFAB5454C8B44BCFFFAC14CB0">
    <w:name w:val="B0CB4BDAFAB5454C8B44BCFFFAC14CB0"/>
    <w:rsid w:val="002D3CA4"/>
  </w:style>
  <w:style w:type="paragraph" w:customStyle="1" w:styleId="F0DA09D9E1784B5B9BDD49CDE2F8DA42">
    <w:name w:val="F0DA09D9E1784B5B9BDD49CDE2F8DA42"/>
    <w:rsid w:val="002D3CA4"/>
  </w:style>
  <w:style w:type="paragraph" w:customStyle="1" w:styleId="B9B5513D71324251A89397A547BEE089">
    <w:name w:val="B9B5513D71324251A89397A547BEE089"/>
    <w:rsid w:val="009C5D4A"/>
  </w:style>
  <w:style w:type="paragraph" w:customStyle="1" w:styleId="13BD373DC00B41AFB255AC88800CBEA6">
    <w:name w:val="13BD373DC00B41AFB255AC88800CBEA6"/>
    <w:rsid w:val="009C5D4A"/>
  </w:style>
  <w:style w:type="paragraph" w:customStyle="1" w:styleId="32221946BEBF491882AA972A6836DBD3">
    <w:name w:val="32221946BEBF491882AA972A6836DBD3"/>
    <w:rsid w:val="009C5D4A"/>
  </w:style>
  <w:style w:type="paragraph" w:customStyle="1" w:styleId="2CF64A24B4CC4FD6A4D96D475BCCDA14">
    <w:name w:val="2CF64A24B4CC4FD6A4D96D475BCCDA14"/>
    <w:rsid w:val="009C5D4A"/>
  </w:style>
  <w:style w:type="paragraph" w:customStyle="1" w:styleId="317857106FA64FE29F17680A36991DBE">
    <w:name w:val="317857106FA64FE29F17680A36991DBE"/>
    <w:rsid w:val="009C5D4A"/>
  </w:style>
  <w:style w:type="paragraph" w:customStyle="1" w:styleId="4C7839B674A540E7B72E96B510C40C3C">
    <w:name w:val="4C7839B674A540E7B72E96B510C40C3C"/>
    <w:rsid w:val="009C5D4A"/>
  </w:style>
  <w:style w:type="paragraph" w:customStyle="1" w:styleId="8195E29A7D964108A539D72287648CC5">
    <w:name w:val="8195E29A7D964108A539D72287648CC5"/>
    <w:rsid w:val="009C5D4A"/>
  </w:style>
  <w:style w:type="paragraph" w:customStyle="1" w:styleId="4C8CCAEE444B4B89850A2E115ACBD9B3">
    <w:name w:val="4C8CCAEE444B4B89850A2E115ACBD9B3"/>
    <w:rsid w:val="009C5D4A"/>
  </w:style>
  <w:style w:type="paragraph" w:customStyle="1" w:styleId="FF7B3A8D125143ECB55B14600502A537">
    <w:name w:val="FF7B3A8D125143ECB55B14600502A537"/>
    <w:rsid w:val="009C5D4A"/>
  </w:style>
  <w:style w:type="paragraph" w:customStyle="1" w:styleId="1FFA7977768D41E29976A0D7EF45609D">
    <w:name w:val="1FFA7977768D41E29976A0D7EF45609D"/>
    <w:rsid w:val="009C5D4A"/>
  </w:style>
  <w:style w:type="paragraph" w:customStyle="1" w:styleId="B9B5513D71324251A89397A547BEE0891">
    <w:name w:val="B9B5513D71324251A89397A547BEE089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13BD373DC00B41AFB255AC88800CBEA61">
    <w:name w:val="13BD373DC00B41AFB255AC88800CBEA6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32221946BEBF491882AA972A6836DBD31">
    <w:name w:val="32221946BEBF491882AA972A6836DBD3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2CF64A24B4CC4FD6A4D96D475BCCDA141">
    <w:name w:val="2CF64A24B4CC4FD6A4D96D475BCCDA14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317857106FA64FE29F17680A36991DBE1">
    <w:name w:val="317857106FA64FE29F17680A36991DBE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4C7839B674A540E7B72E96B510C40C3C1">
    <w:name w:val="4C7839B674A540E7B72E96B510C40C3C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8195E29A7D964108A539D72287648CC51">
    <w:name w:val="8195E29A7D964108A539D72287648CC5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4C8CCAEE444B4B89850A2E115ACBD9B31">
    <w:name w:val="4C8CCAEE444B4B89850A2E115ACBD9B3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FF7B3A8D125143ECB55B14600502A5371">
    <w:name w:val="FF7B3A8D125143ECB55B14600502A537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1FFA7977768D41E29976A0D7EF45609D1">
    <w:name w:val="1FFA7977768D41E29976A0D7EF45609D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ECCF539F7013474EB255EC0D0472D369">
    <w:name w:val="ECCF539F7013474EB255EC0D0472D369"/>
    <w:rsid w:val="009C5D4A"/>
  </w:style>
  <w:style w:type="paragraph" w:customStyle="1" w:styleId="AFE8CFF135A04E4893F8178F2495E4E6">
    <w:name w:val="AFE8CFF135A04E4893F8178F2495E4E6"/>
    <w:rsid w:val="009C5D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ovetia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FF675D"/>
      </a:accent1>
      <a:accent2>
        <a:srgbClr val="30D2A9"/>
      </a:accent2>
      <a:accent3>
        <a:srgbClr val="FFC600"/>
      </a:accent3>
      <a:accent4>
        <a:srgbClr val="8C66C3"/>
      </a:accent4>
      <a:accent5>
        <a:srgbClr val="FFB5AF"/>
      </a:accent5>
      <a:accent6>
        <a:srgbClr val="94E8D2"/>
      </a:accent6>
      <a:hlink>
        <a:srgbClr val="30D2A9"/>
      </a:hlink>
      <a:folHlink>
        <a:srgbClr val="30D2A9"/>
      </a:folHlink>
    </a:clrScheme>
    <a:fontScheme name="Movetia">
      <a:majorFont>
        <a:latin typeface="Akkurat Pro"/>
        <a:ea typeface=""/>
        <a:cs typeface=""/>
      </a:majorFont>
      <a:minorFont>
        <a:latin typeface="Akkurat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5618F3D6-7676-41F3-B40D-E327CABE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Carlyn Studer</dc:creator>
  <cp:keywords/>
  <dc:description/>
  <cp:lastModifiedBy>FARINE Marie-France</cp:lastModifiedBy>
  <cp:revision>2</cp:revision>
  <cp:lastPrinted>2019-01-28T07:42:00Z</cp:lastPrinted>
  <dcterms:created xsi:type="dcterms:W3CDTF">2021-08-09T13:40:00Z</dcterms:created>
  <dcterms:modified xsi:type="dcterms:W3CDTF">2021-08-09T13:40:00Z</dcterms:modified>
</cp:coreProperties>
</file>