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176E" w14:textId="08FD376B" w:rsidR="00946D82" w:rsidRDefault="00946D82" w:rsidP="00445BB7">
      <w:pPr>
        <w:jc w:val="center"/>
        <w:rPr>
          <w:rFonts w:ascii="Footlight MT Light" w:eastAsia="Calibri" w:hAnsi="Footlight MT Light" w:cs="Arial"/>
          <w:b/>
          <w:caps/>
          <w:color w:val="004C7D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1ABB2B" wp14:editId="3BC9185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42000" cy="1522800"/>
            <wp:effectExtent l="0" t="0" r="6350" b="1270"/>
            <wp:wrapSquare wrapText="bothSides"/>
            <wp:docPr id="13313542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3A4C2" w14:textId="122DFADA" w:rsidR="00946D82" w:rsidRDefault="00946D82" w:rsidP="00445BB7">
      <w:pPr>
        <w:jc w:val="center"/>
        <w:rPr>
          <w:rFonts w:ascii="Footlight MT Light" w:eastAsia="Calibri" w:hAnsi="Footlight MT Light" w:cs="Arial"/>
          <w:b/>
          <w:caps/>
          <w:color w:val="004C7D"/>
          <w:sz w:val="44"/>
          <w:szCs w:val="44"/>
        </w:rPr>
      </w:pPr>
    </w:p>
    <w:p w14:paraId="27BDC149" w14:textId="77777777" w:rsidR="00946D82" w:rsidRDefault="00946D82" w:rsidP="00445BB7">
      <w:pPr>
        <w:jc w:val="center"/>
        <w:rPr>
          <w:rFonts w:ascii="Footlight MT Light" w:eastAsia="Calibri" w:hAnsi="Footlight MT Light" w:cs="Arial"/>
          <w:b/>
          <w:caps/>
          <w:color w:val="004C7D"/>
          <w:sz w:val="44"/>
          <w:szCs w:val="44"/>
        </w:rPr>
      </w:pPr>
    </w:p>
    <w:p w14:paraId="5AE05594" w14:textId="77777777" w:rsidR="00946D82" w:rsidRDefault="00946D82" w:rsidP="00445BB7">
      <w:pPr>
        <w:jc w:val="center"/>
        <w:rPr>
          <w:rFonts w:ascii="Footlight MT Light" w:eastAsia="Calibri" w:hAnsi="Footlight MT Light" w:cs="Arial"/>
          <w:b/>
          <w:caps/>
          <w:color w:val="004C7D"/>
          <w:sz w:val="44"/>
          <w:szCs w:val="44"/>
        </w:rPr>
      </w:pPr>
    </w:p>
    <w:p w14:paraId="21EFFB2D" w14:textId="6C66F4F5" w:rsidR="00BF49EA" w:rsidRPr="002544AE" w:rsidRDefault="00946D82" w:rsidP="00946D82">
      <w:pPr>
        <w:jc w:val="center"/>
        <w:rPr>
          <w:rFonts w:ascii="Footlight MT Light" w:eastAsia="Calibri" w:hAnsi="Footlight MT Light" w:cs="Arial"/>
          <w:b/>
          <w:caps/>
          <w:color w:val="004C7D"/>
          <w:sz w:val="40"/>
          <w:szCs w:val="40"/>
        </w:rPr>
      </w:pPr>
      <w:r w:rsidRPr="002544AE">
        <w:rPr>
          <w:rFonts w:ascii="Footlight MT Light" w:eastAsia="Calibri" w:hAnsi="Footlight MT Light" w:cs="Arial"/>
          <w:b/>
          <w:caps/>
          <w:color w:val="004C7D"/>
          <w:sz w:val="40"/>
          <w:szCs w:val="40"/>
        </w:rPr>
        <w:t>Cognitive Science Center</w:t>
      </w:r>
    </w:p>
    <w:p w14:paraId="07845ACC" w14:textId="77777777" w:rsidR="00946D82" w:rsidRDefault="00946D82" w:rsidP="00946D82">
      <w:pPr>
        <w:jc w:val="center"/>
        <w:rPr>
          <w:rFonts w:ascii="Footlight MT Light" w:eastAsia="Calibri" w:hAnsi="Footlight MT Light" w:cs="Arial"/>
          <w:b/>
          <w:caps/>
          <w:color w:val="004C7D"/>
          <w:sz w:val="44"/>
          <w:szCs w:val="44"/>
        </w:rPr>
      </w:pPr>
    </w:p>
    <w:p w14:paraId="6C897BA1" w14:textId="77777777" w:rsidR="00BF49EA" w:rsidRDefault="00FB1BBA">
      <w:pPr>
        <w:jc w:val="center"/>
      </w:pPr>
      <w:r w:rsidRPr="00946D82">
        <w:rPr>
          <w:b/>
          <w:sz w:val="32"/>
        </w:rPr>
        <w:t>[MASTER OF ARTS (MA) / MASTER OF SCIENCE (MSc)]</w:t>
      </w:r>
      <w:r w:rsidRPr="00946D82">
        <w:rPr>
          <w:b/>
          <w:sz w:val="32"/>
        </w:rPr>
        <w:br/>
      </w:r>
      <w:r>
        <w:rPr>
          <w:b/>
          <w:sz w:val="32"/>
        </w:rPr>
        <w:t>IN COGNITIVE SCIENCE</w:t>
      </w:r>
    </w:p>
    <w:p w14:paraId="7158C80C" w14:textId="77777777" w:rsidR="00BF49EA" w:rsidRDefault="00BF49EA"/>
    <w:p w14:paraId="07EFE737" w14:textId="77777777" w:rsidR="00BF49EA" w:rsidRDefault="00BF49EA"/>
    <w:p w14:paraId="1985DF88" w14:textId="77777777" w:rsidR="00BF49EA" w:rsidRPr="00946D82" w:rsidRDefault="00FB1BBA">
      <w:pPr>
        <w:jc w:val="center"/>
      </w:pPr>
      <w:r w:rsidRPr="00946D82">
        <w:rPr>
          <w:b/>
          <w:sz w:val="44"/>
        </w:rPr>
        <w:t>TITLE OF THE THESIS</w:t>
      </w:r>
    </w:p>
    <w:p w14:paraId="3FDD20E0" w14:textId="77777777" w:rsidR="00BF49EA" w:rsidRPr="00946D82" w:rsidRDefault="00FB1BBA">
      <w:pPr>
        <w:jc w:val="center"/>
      </w:pPr>
      <w:r w:rsidRPr="00946D82">
        <w:rPr>
          <w:i/>
          <w:sz w:val="28"/>
        </w:rPr>
        <w:t>Subtitle (optional)</w:t>
      </w:r>
    </w:p>
    <w:p w14:paraId="2142FB42" w14:textId="77777777" w:rsidR="00BF49EA" w:rsidRPr="00946D82" w:rsidRDefault="00BF49EA"/>
    <w:p w14:paraId="786A2E01" w14:textId="77777777" w:rsidR="00946D82" w:rsidRPr="00946D82" w:rsidRDefault="00946D82"/>
    <w:p w14:paraId="5D98AC10" w14:textId="77777777" w:rsidR="00946D82" w:rsidRDefault="00946D82"/>
    <w:p w14:paraId="46502135" w14:textId="77777777" w:rsidR="002544AE" w:rsidRDefault="002544AE"/>
    <w:p w14:paraId="0614CE31" w14:textId="77777777" w:rsidR="002544AE" w:rsidRPr="00946D82" w:rsidRDefault="002544A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BF49EA" w:rsidRPr="00946D82" w14:paraId="118390E7" w14:textId="77777777">
        <w:tc>
          <w:tcPr>
            <w:tcW w:w="4703" w:type="dxa"/>
          </w:tcPr>
          <w:p w14:paraId="3B17A77C" w14:textId="77777777" w:rsidR="00BF49EA" w:rsidRPr="00946D82" w:rsidRDefault="00FB1BBA">
            <w:r w:rsidRPr="00946D82">
              <w:t>Student</w:t>
            </w:r>
          </w:p>
        </w:tc>
        <w:tc>
          <w:tcPr>
            <w:tcW w:w="4703" w:type="dxa"/>
          </w:tcPr>
          <w:p w14:paraId="15810402" w14:textId="77777777" w:rsidR="00BF49EA" w:rsidRPr="00946D82" w:rsidRDefault="00FB1BBA">
            <w:r w:rsidRPr="00946D82">
              <w:t>[Firstname Lastname]</w:t>
            </w:r>
          </w:p>
        </w:tc>
      </w:tr>
      <w:tr w:rsidR="00BF49EA" w:rsidRPr="00946D82" w14:paraId="068F1E47" w14:textId="77777777">
        <w:tc>
          <w:tcPr>
            <w:tcW w:w="4703" w:type="dxa"/>
          </w:tcPr>
          <w:p w14:paraId="7F5AAF07" w14:textId="77777777" w:rsidR="00BF49EA" w:rsidRPr="00946D82" w:rsidRDefault="00FB1BBA">
            <w:r w:rsidRPr="00946D82">
              <w:t>Supervisor</w:t>
            </w:r>
          </w:p>
        </w:tc>
        <w:tc>
          <w:tcPr>
            <w:tcW w:w="4703" w:type="dxa"/>
          </w:tcPr>
          <w:p w14:paraId="54F999D3" w14:textId="77777777" w:rsidR="00BF49EA" w:rsidRPr="00946D82" w:rsidRDefault="00FB1BBA">
            <w:r w:rsidRPr="00946D82">
              <w:t>[Firstname Lastname]</w:t>
            </w:r>
          </w:p>
        </w:tc>
      </w:tr>
      <w:tr w:rsidR="00BF49EA" w:rsidRPr="00946D82" w14:paraId="23231C7C" w14:textId="77777777">
        <w:tc>
          <w:tcPr>
            <w:tcW w:w="4703" w:type="dxa"/>
          </w:tcPr>
          <w:p w14:paraId="3B894F7A" w14:textId="77777777" w:rsidR="00BF49EA" w:rsidRPr="00946D82" w:rsidRDefault="00FB1BBA">
            <w:r w:rsidRPr="00946D82">
              <w:t>Co-supervisor (optional)</w:t>
            </w:r>
          </w:p>
        </w:tc>
        <w:tc>
          <w:tcPr>
            <w:tcW w:w="4703" w:type="dxa"/>
          </w:tcPr>
          <w:p w14:paraId="1DBAD251" w14:textId="77777777" w:rsidR="00BF49EA" w:rsidRPr="00946D82" w:rsidRDefault="00FB1BBA">
            <w:r w:rsidRPr="00946D82">
              <w:t>[Firstname Lastname]</w:t>
            </w:r>
          </w:p>
        </w:tc>
      </w:tr>
      <w:tr w:rsidR="00BF49EA" w:rsidRPr="00946D82" w14:paraId="275FDC27" w14:textId="77777777">
        <w:tc>
          <w:tcPr>
            <w:tcW w:w="4703" w:type="dxa"/>
          </w:tcPr>
          <w:p w14:paraId="15087739" w14:textId="77777777" w:rsidR="00BF49EA" w:rsidRPr="00946D82" w:rsidRDefault="00FB1BBA">
            <w:r w:rsidRPr="00946D82">
              <w:t>Institute</w:t>
            </w:r>
          </w:p>
        </w:tc>
        <w:tc>
          <w:tcPr>
            <w:tcW w:w="4703" w:type="dxa"/>
          </w:tcPr>
          <w:p w14:paraId="00D285B3" w14:textId="77777777" w:rsidR="00BF49EA" w:rsidRPr="00946D82" w:rsidRDefault="00FB1BBA">
            <w:r w:rsidRPr="00946D82">
              <w:t>[Institute Name]</w:t>
            </w:r>
          </w:p>
        </w:tc>
      </w:tr>
      <w:tr w:rsidR="00BF49EA" w:rsidRPr="00946D82" w14:paraId="74F0E1D6" w14:textId="77777777">
        <w:tc>
          <w:tcPr>
            <w:tcW w:w="4703" w:type="dxa"/>
          </w:tcPr>
          <w:p w14:paraId="238D7985" w14:textId="77777777" w:rsidR="00BF49EA" w:rsidRPr="00946D82" w:rsidRDefault="00FB1BBA">
            <w:r w:rsidRPr="00946D82">
              <w:t>Academic Year</w:t>
            </w:r>
          </w:p>
        </w:tc>
        <w:tc>
          <w:tcPr>
            <w:tcW w:w="4703" w:type="dxa"/>
          </w:tcPr>
          <w:p w14:paraId="057BAEE3" w14:textId="77777777" w:rsidR="00BF49EA" w:rsidRPr="00946D82" w:rsidRDefault="00FB1BBA">
            <w:r w:rsidRPr="00946D82">
              <w:t>[20XX–20XX]</w:t>
            </w:r>
          </w:p>
        </w:tc>
      </w:tr>
      <w:tr w:rsidR="00BF49EA" w:rsidRPr="00946D82" w14:paraId="6DC8E05D" w14:textId="77777777">
        <w:tc>
          <w:tcPr>
            <w:tcW w:w="4703" w:type="dxa"/>
          </w:tcPr>
          <w:p w14:paraId="5814CD1C" w14:textId="77777777" w:rsidR="00BF49EA" w:rsidRPr="00946D82" w:rsidRDefault="00FB1BBA">
            <w:r w:rsidRPr="00946D82">
              <w:t>Defense Date</w:t>
            </w:r>
          </w:p>
        </w:tc>
        <w:tc>
          <w:tcPr>
            <w:tcW w:w="4703" w:type="dxa"/>
          </w:tcPr>
          <w:p w14:paraId="310D7EDE" w14:textId="77777777" w:rsidR="00BF49EA" w:rsidRPr="00946D82" w:rsidRDefault="00FB1BBA">
            <w:r w:rsidRPr="00946D82">
              <w:t>[Day Month Year]</w:t>
            </w:r>
          </w:p>
        </w:tc>
      </w:tr>
    </w:tbl>
    <w:p w14:paraId="0FE0ABDF" w14:textId="77777777" w:rsidR="002544AE" w:rsidRDefault="002544AE">
      <w:pPr>
        <w:jc w:val="center"/>
        <w:rPr>
          <w:sz w:val="20"/>
        </w:rPr>
      </w:pPr>
    </w:p>
    <w:p w14:paraId="673FFEC2" w14:textId="431ECE64" w:rsidR="00BF49EA" w:rsidRDefault="00FB1BBA">
      <w:pPr>
        <w:jc w:val="center"/>
      </w:pPr>
      <w:r>
        <w:rPr>
          <w:sz w:val="20"/>
        </w:rPr>
        <w:t>Pierre-à-Mazel 7 · 2000 Neuchâtel · Switzerland</w:t>
      </w:r>
    </w:p>
    <w:sectPr w:rsidR="00BF49EA" w:rsidSect="00445BB7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91EB" w14:textId="77777777" w:rsidR="00FB1BBA" w:rsidRDefault="00FB1BBA" w:rsidP="00445BB7">
      <w:pPr>
        <w:spacing w:after="0" w:line="240" w:lineRule="auto"/>
      </w:pPr>
      <w:r>
        <w:separator/>
      </w:r>
    </w:p>
  </w:endnote>
  <w:endnote w:type="continuationSeparator" w:id="0">
    <w:p w14:paraId="5F716144" w14:textId="77777777" w:rsidR="00FB1BBA" w:rsidRDefault="00FB1BBA" w:rsidP="0044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F113" w14:textId="77777777" w:rsidR="00FB1BBA" w:rsidRDefault="00FB1BBA" w:rsidP="00445BB7">
      <w:pPr>
        <w:spacing w:after="0" w:line="240" w:lineRule="auto"/>
      </w:pPr>
      <w:r>
        <w:separator/>
      </w:r>
    </w:p>
  </w:footnote>
  <w:footnote w:type="continuationSeparator" w:id="0">
    <w:p w14:paraId="186C5D97" w14:textId="77777777" w:rsidR="00FB1BBA" w:rsidRDefault="00FB1BBA" w:rsidP="0044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05777">
    <w:abstractNumId w:val="8"/>
  </w:num>
  <w:num w:numId="2" w16cid:durableId="1623920766">
    <w:abstractNumId w:val="6"/>
  </w:num>
  <w:num w:numId="3" w16cid:durableId="1313948626">
    <w:abstractNumId w:val="5"/>
  </w:num>
  <w:num w:numId="4" w16cid:durableId="1974367522">
    <w:abstractNumId w:val="4"/>
  </w:num>
  <w:num w:numId="5" w16cid:durableId="686369291">
    <w:abstractNumId w:val="7"/>
  </w:num>
  <w:num w:numId="6" w16cid:durableId="1206528693">
    <w:abstractNumId w:val="3"/>
  </w:num>
  <w:num w:numId="7" w16cid:durableId="655911885">
    <w:abstractNumId w:val="2"/>
  </w:num>
  <w:num w:numId="8" w16cid:durableId="1830169263">
    <w:abstractNumId w:val="1"/>
  </w:num>
  <w:num w:numId="9" w16cid:durableId="14952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B91"/>
    <w:rsid w:val="002544AE"/>
    <w:rsid w:val="0029639D"/>
    <w:rsid w:val="00326F90"/>
    <w:rsid w:val="00445BB7"/>
    <w:rsid w:val="004C108F"/>
    <w:rsid w:val="00946D82"/>
    <w:rsid w:val="00AA1D8D"/>
    <w:rsid w:val="00B47730"/>
    <w:rsid w:val="00BF49EA"/>
    <w:rsid w:val="00CB0664"/>
    <w:rsid w:val="00FB1B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59ACC"/>
  <w14:defaultImageDpi w14:val="300"/>
  <w15:docId w15:val="{21A3022F-0343-4E85-8385-351E0694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Sanchez Rachel</cp:lastModifiedBy>
  <cp:revision>3</cp:revision>
  <dcterms:created xsi:type="dcterms:W3CDTF">2026-05-12T09:29:00Z</dcterms:created>
  <dcterms:modified xsi:type="dcterms:W3CDTF">2026-05-12T09:35:00Z</dcterms:modified>
  <cp:category/>
</cp:coreProperties>
</file>